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032333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326412a7-2759-4e4f-bde6-d270fe4a688f" w:id="1"/>
      <w:r>
        <w:rPr>
          <w:rFonts w:ascii="Times New Roman" w:hAnsi="Times New Roman"/>
          <w:b/>
          <w:i w:val="false"/>
          <w:color w:val="000000"/>
          <w:sz w:val="28"/>
        </w:rPr>
        <w:t>Министерство образования Омской области</w:t>
      </w:r>
      <w:bookmarkEnd w:id="1"/>
      <w:r>
        <w:rPr>
          <w:sz w:val="28"/>
        </w:rPr>
        <w:br/>
      </w:r>
      <w:r>
        <w:rPr>
          <w:sz w:val="28"/>
        </w:rPr>
        <w:br/>
      </w:r>
      <w:bookmarkStart w:name="326412a7-2759-4e4f-bde6-d270fe4a688f" w:id="2"/>
      <w:r>
        <w:rPr>
          <w:rFonts w:ascii="Times New Roman" w:hAnsi="Times New Roman"/>
          <w:b/>
          <w:i w:val="false"/>
          <w:color w:val="000000"/>
          <w:sz w:val="28"/>
        </w:rPr>
        <w:t xml:space="preserve"> Департамент образования</w:t>
      </w:r>
      <w:bookmarkEnd w:id="2"/>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36dcea1-2d9e-4c3b-8c18-19bdf8f2b14a" w:id="3"/>
      <w:r>
        <w:rPr>
          <w:rFonts w:ascii="Times New Roman" w:hAnsi="Times New Roman"/>
          <w:b/>
          <w:i w:val="false"/>
          <w:color w:val="000000"/>
          <w:sz w:val="28"/>
        </w:rPr>
        <w:t>Администрация города Омска</w:t>
      </w:r>
      <w:bookmarkEnd w:id="3"/>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112"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Школьным методическим объединением гуманитарного цикла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О.А.Новоселова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М.Н.Тимошина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О.В.Рашидова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№148-од</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2713636)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2ca4b822-b41b-4bca-a0ae-e8dae98d20bd" w:id="4"/>
      <w:r>
        <w:rPr>
          <w:rFonts w:ascii="Times New Roman" w:hAnsi="Times New Roman"/>
          <w:b/>
          <w:i w:val="false"/>
          <w:color w:val="000000"/>
          <w:sz w:val="28"/>
        </w:rPr>
        <w:t>город Омск 2023</w:t>
      </w:r>
      <w:bookmarkEnd w:id="4"/>
      <w:r>
        <w:rPr>
          <w:rFonts w:ascii="Times New Roman" w:hAnsi="Times New Roman"/>
          <w:b/>
          <w:i w:val="false"/>
          <w:color w:val="000000"/>
          <w:sz w:val="28"/>
        </w:rPr>
        <w:t xml:space="preserve">‌ </w:t>
      </w:r>
      <w:bookmarkStart w:name="37890e0d-bf7f-43fe-815c-7a678ee14218" w:id="5"/>
      <w:r>
        <w:rPr>
          <w:rFonts w:ascii="Times New Roman" w:hAnsi="Times New Roman"/>
          <w:b/>
          <w:i w:val="false"/>
          <w:color w:val="000000"/>
          <w:sz w:val="28"/>
        </w:rPr>
        <w:t>год</w:t>
      </w:r>
      <w:bookmarkEnd w:id="5"/>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0323333" w:id="6"/>
    <w:p>
      <w:pPr>
        <w:sectPr>
          <w:pgSz w:w="11906" w:h="16383" w:orient="portrait"/>
        </w:sectPr>
      </w:pPr>
    </w:p>
    <w:bookmarkEnd w:id="6"/>
    <w:bookmarkEnd w:id="0"/>
    <w:bookmarkStart w:name="block-20323334" w:id="7"/>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 </w:t>
      </w:r>
      <w:r>
        <w:rPr>
          <w:rFonts w:ascii="Times New Roman" w:hAnsi="Times New Roman"/>
          <w:b w:val="false"/>
          <w:i w:val="false"/>
          <w:color w:val="000000"/>
          <w:sz w:val="28"/>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даёт представление о целях образования, развития и воспитания обучающихся на </w:t>
      </w:r>
      <w:r>
        <w:rPr>
          <w:rFonts w:ascii="Times New Roman" w:hAnsi="Times New Roman"/>
          <w:b w:val="false"/>
          <w:i w:val="false"/>
          <w:color w:val="000000"/>
          <w:sz w:val="28"/>
        </w:rPr>
        <w:t xml:space="preserve">уровне основного общего образования </w:t>
      </w:r>
      <w:r>
        <w:rPr>
          <w:rFonts w:ascii="Times New Roman" w:hAnsi="Times New Roman"/>
          <w:b w:val="false"/>
          <w:i w:val="false"/>
          <w:color w:val="000000"/>
          <w:sz w:val="28"/>
        </w:rPr>
        <w:t xml:space="preserve">средствами учебного предмета, </w:t>
      </w:r>
      <w:r>
        <w:rPr>
          <w:rFonts w:ascii="Times New Roman" w:hAnsi="Times New Roman"/>
          <w:b w:val="false"/>
          <w:i w:val="false"/>
          <w:color w:val="000000"/>
          <w:sz w:val="28"/>
        </w:rPr>
        <w:t>определяет обязательную (инвариантную) часть содержания программы по иностранному (английскому)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межпредметных связей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с содержанием </w:t>
      </w:r>
      <w:r>
        <w:rPr>
          <w:rFonts w:ascii="Times New Roman" w:hAnsi="Times New Roman"/>
          <w:b w:val="false"/>
          <w:i w:val="false"/>
          <w:color w:val="000000"/>
          <w:sz w:val="28"/>
        </w:rPr>
        <w:t xml:space="preserve">учебных </w:t>
      </w:r>
      <w:r>
        <w:rPr>
          <w:rFonts w:ascii="Times New Roman" w:hAnsi="Times New Roman"/>
          <w:b w:val="false"/>
          <w:i w:val="false"/>
          <w:color w:val="000000"/>
          <w:sz w:val="28"/>
        </w:rPr>
        <w:t xml:space="preserve">предметов, изучаемых </w:t>
      </w:r>
      <w:r>
        <w:rPr>
          <w:rFonts w:ascii="Times New Roman" w:hAnsi="Times New Roman"/>
          <w:b w:val="false"/>
          <w:i w:val="false"/>
          <w:color w:val="000000"/>
          <w:sz w:val="28"/>
        </w:rPr>
        <w:t xml:space="preserve">на уровне основного общего образования, </w:t>
      </w:r>
      <w:r>
        <w:rPr>
          <w:rFonts w:ascii="Times New Roman" w:hAnsi="Times New Roman"/>
          <w:b w:val="false"/>
          <w:i w:val="false"/>
          <w:color w:val="000000"/>
          <w:sz w:val="28"/>
        </w:rPr>
        <w:t xml:space="preserve">с учётом возрастных особенностей обучающихся. В программе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xml:space="preserve">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w:t>
      </w:r>
      <w:r>
        <w:rPr>
          <w:rFonts w:ascii="Times New Roman" w:hAnsi="Times New Roman"/>
          <w:b w:val="false"/>
          <w:i w:val="false"/>
          <w:color w:val="000000"/>
          <w:sz w:val="28"/>
        </w:rPr>
        <w:t>х</w:t>
      </w:r>
      <w:r>
        <w:rPr>
          <w:rFonts w:ascii="Times New Roman" w:hAnsi="Times New Roman"/>
          <w:b w:val="false"/>
          <w:i w:val="false"/>
          <w:color w:val="000000"/>
          <w:sz w:val="28"/>
        </w:rPr>
        <w:t xml:space="preserve">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рабоч</w:t>
      </w:r>
      <w:r>
        <w:rPr>
          <w:rFonts w:ascii="Times New Roman" w:hAnsi="Times New Roman"/>
          <w:b w:val="false"/>
          <w:i w:val="false"/>
          <w:color w:val="000000"/>
          <w:sz w:val="28"/>
        </w:rPr>
        <w:t>ей</w:t>
      </w:r>
      <w:r>
        <w:rPr>
          <w:rFonts w:ascii="Times New Roman" w:hAnsi="Times New Roman"/>
          <w:b w:val="false"/>
          <w:i w:val="false"/>
          <w:color w:val="000000"/>
          <w:sz w:val="28"/>
        </w:rPr>
        <w:t xml:space="preserve"> программ</w:t>
      </w:r>
      <w:r>
        <w:rPr>
          <w:rFonts w:ascii="Times New Roman" w:hAnsi="Times New Roman"/>
          <w:b w:val="false"/>
          <w:i w:val="false"/>
          <w:color w:val="000000"/>
          <w:sz w:val="28"/>
        </w:rPr>
        <w:t>е по иностранному (английскому) языку</w:t>
      </w:r>
      <w:r>
        <w:rPr>
          <w:rFonts w:ascii="Times New Roman" w:hAnsi="Times New Roman"/>
          <w:b w:val="false"/>
          <w:i w:val="false"/>
          <w:color w:val="000000"/>
          <w:sz w:val="28"/>
        </w:rPr>
        <w:t xml:space="preserve"> начального общего образования, что обеспечивает преемственность между </w:t>
      </w:r>
      <w:r>
        <w:rPr>
          <w:rFonts w:ascii="Times New Roman" w:hAnsi="Times New Roman"/>
          <w:b w:val="false"/>
          <w:i w:val="false"/>
          <w:color w:val="000000"/>
          <w:sz w:val="28"/>
        </w:rPr>
        <w:t>уровнями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общего</w:t>
      </w:r>
      <w:r>
        <w:rPr>
          <w:rFonts w:ascii="Times New Roman" w:hAnsi="Times New Roman"/>
          <w:b w:val="false"/>
          <w:i w:val="false"/>
          <w:color w:val="000000"/>
          <w:sz w:val="28"/>
        </w:rPr>
        <w:t xml:space="preserve">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 xml:space="preserve">языка направлено на формирование коммуникативной культуры обучающихся, осознание роли </w:t>
      </w:r>
      <w:r>
        <w:rPr>
          <w:rFonts w:ascii="Times New Roman" w:hAnsi="Times New Roman"/>
          <w:b w:val="false"/>
          <w:i w:val="false"/>
          <w:color w:val="000000"/>
          <w:sz w:val="28"/>
        </w:rPr>
        <w:t xml:space="preserve">иностранного </w:t>
      </w:r>
      <w:r>
        <w:rPr>
          <w:rFonts w:ascii="Times New Roman" w:hAnsi="Times New Roman"/>
          <w:b w:val="false"/>
          <w:i w:val="false"/>
          <w:color w:val="000000"/>
          <w:sz w:val="28"/>
        </w:rPr>
        <w:t>язык</w:t>
      </w:r>
      <w:r>
        <w:rPr>
          <w:rFonts w:ascii="Times New Roman" w:hAnsi="Times New Roman"/>
          <w:b w:val="false"/>
          <w:i w:val="false"/>
          <w:color w:val="000000"/>
          <w:sz w:val="28"/>
        </w:rPr>
        <w:t>а</w:t>
      </w:r>
      <w:r>
        <w:rPr>
          <w:rFonts w:ascii="Times New Roman" w:hAnsi="Times New Roman"/>
          <w:b w:val="false"/>
          <w:i w:val="false"/>
          <w:color w:val="000000"/>
          <w:sz w:val="28"/>
        </w:rPr>
        <w:t xml:space="preserve"> как инструмента межличностного и межкультурного взаимодействия, способствует общему речевому развитию</w:t>
      </w:r>
      <w:r>
        <w:rPr>
          <w:rFonts w:ascii="Times New Roman" w:hAnsi="Times New Roman"/>
          <w:b w:val="false"/>
          <w:i w:val="false"/>
          <w:color w:val="000000"/>
          <w:sz w:val="28"/>
        </w:rPr>
        <w:t xml:space="preserve"> обучающихся</w:t>
      </w:r>
      <w:r>
        <w:rPr>
          <w:rFonts w:ascii="Times New Roman" w:hAnsi="Times New Roman"/>
          <w:b w:val="false"/>
          <w:i w:val="false"/>
          <w:color w:val="000000"/>
          <w:sz w:val="28"/>
        </w:rPr>
        <w:t xml:space="preserve">,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 xml:space="preserve">Построение программы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имеет нелинейный характер и основано на концентрическом принципе. В каждом классе даются новые элементы содержания и </w:t>
      </w:r>
      <w:r>
        <w:rPr>
          <w:rFonts w:ascii="Times New Roman" w:hAnsi="Times New Roman"/>
          <w:b w:val="false"/>
          <w:i w:val="false"/>
          <w:color w:val="000000"/>
          <w:sz w:val="28"/>
        </w:rPr>
        <w:t xml:space="preserve">определяются </w:t>
      </w:r>
      <w:r>
        <w:rPr>
          <w:rFonts w:ascii="Times New Roman" w:hAnsi="Times New Roman"/>
          <w:b w:val="false"/>
          <w:i w:val="false"/>
          <w:color w:val="000000"/>
          <w:sz w:val="28"/>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w:t>
      </w:r>
      <w:r>
        <w:rPr>
          <w:rFonts w:ascii="Times New Roman" w:hAnsi="Times New Roman"/>
          <w:b w:val="false"/>
          <w:i w:val="false"/>
          <w:color w:val="000000"/>
          <w:sz w:val="28"/>
        </w:rPr>
        <w:t xml:space="preserve">озрастание значимости владения иностранными языками приводит к переосмыслению целей и содержания обучения </w:t>
      </w:r>
      <w:r>
        <w:rPr>
          <w:rFonts w:ascii="Times New Roman" w:hAnsi="Times New Roman"/>
          <w:b w:val="false"/>
          <w:i w:val="false"/>
          <w:color w:val="000000"/>
          <w:sz w:val="28"/>
        </w:rPr>
        <w:t>иностранному (английскому)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ели иноязычного образования формулируются на ценностном, когнитивном и прагматическом уровнях 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воплощаются в личностных, метапредметных и предметных результатах обучения. </w:t>
      </w:r>
      <w:r>
        <w:rPr>
          <w:rFonts w:ascii="Times New Roman" w:hAnsi="Times New Roman"/>
          <w:b w:val="false"/>
          <w:i w:val="false"/>
          <w:color w:val="000000"/>
          <w:sz w:val="28"/>
        </w:rPr>
        <w:t>И</w:t>
      </w:r>
      <w:r>
        <w:rPr>
          <w:rFonts w:ascii="Times New Roman" w:hAnsi="Times New Roman"/>
          <w:b w:val="false"/>
          <w:i w:val="false"/>
          <w:color w:val="000000"/>
          <w:sz w:val="28"/>
        </w:rPr>
        <w:t xml:space="preserve">ностранные языки </w:t>
      </w:r>
      <w:r>
        <w:rPr>
          <w:rFonts w:ascii="Times New Roman" w:hAnsi="Times New Roman"/>
          <w:b w:val="false"/>
          <w:i w:val="false"/>
          <w:color w:val="000000"/>
          <w:sz w:val="28"/>
        </w:rPr>
        <w:t xml:space="preserve">являются </w:t>
      </w:r>
      <w:r>
        <w:rPr>
          <w:rFonts w:ascii="Times New Roman" w:hAnsi="Times New Roman"/>
          <w:b w:val="false"/>
          <w:i w:val="false"/>
          <w:color w:val="000000"/>
          <w:sz w:val="28"/>
        </w:rPr>
        <w:t>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 xml:space="preserve">елью иноязычного образования </w:t>
      </w:r>
      <w:r>
        <w:rPr>
          <w:rFonts w:ascii="Times New Roman" w:hAnsi="Times New Roman"/>
          <w:b w:val="false"/>
          <w:i w:val="false"/>
          <w:color w:val="000000"/>
          <w:sz w:val="28"/>
        </w:rPr>
        <w:t xml:space="preserve">является </w:t>
      </w:r>
      <w:r>
        <w:rPr>
          <w:rFonts w:ascii="Times New Roman" w:hAnsi="Times New Roman"/>
          <w:b w:val="false"/>
          <w:i w:val="false"/>
          <w:color w:val="000000"/>
          <w:sz w:val="28"/>
        </w:rPr>
        <w:t>формирование коммуникативной компетенции обучающихся в единстве таких её составляющих, как</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w:t>
      </w:r>
      <w:r>
        <w:rPr>
          <w:rFonts w:ascii="Times New Roman" w:hAnsi="Times New Roman"/>
          <w:b w:val="false"/>
          <w:i w:val="false"/>
          <w:color w:val="000000"/>
          <w:sz w:val="28"/>
        </w:rPr>
        <w:t>)</w:t>
      </w:r>
      <w:r>
        <w:rPr>
          <w:rFonts w:ascii="Times New Roman" w:hAnsi="Times New Roman"/>
          <w:b w:val="false"/>
          <w:i w:val="false"/>
          <w:color w:val="000000"/>
          <w:sz w:val="28"/>
        </w:rPr>
        <w:t xml:space="preserve"> компетенция – приобщение к культуре, традициям</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стран (страны) изучаемого языка в рамках тем и ситуаций общения, отвечающих опыту, интересам, психологическим особенностям </w:t>
      </w:r>
      <w:r>
        <w:rPr>
          <w:rFonts w:ascii="Times New Roman" w:hAnsi="Times New Roman"/>
          <w:b w:val="false"/>
          <w:i w:val="false"/>
          <w:color w:val="000000"/>
          <w:sz w:val="28"/>
        </w:rPr>
        <w:t>об</w:t>
      </w:r>
      <w:r>
        <w:rPr>
          <w:rFonts w:ascii="Times New Roman" w:hAnsi="Times New Roman"/>
          <w:b w:val="false"/>
          <w:i w:val="false"/>
          <w:color w:val="000000"/>
          <w:sz w:val="28"/>
        </w:rPr>
        <w:t>уча</w:t>
      </w:r>
      <w:r>
        <w:rPr>
          <w:rFonts w:ascii="Times New Roman" w:hAnsi="Times New Roman"/>
          <w:b w:val="false"/>
          <w:i w:val="false"/>
          <w:color w:val="000000"/>
          <w:sz w:val="28"/>
        </w:rPr>
        <w:t>ю</w:t>
      </w:r>
      <w:r>
        <w:rPr>
          <w:rFonts w:ascii="Times New Roman" w:hAnsi="Times New Roman"/>
          <w:b w:val="false"/>
          <w:i w:val="false"/>
          <w:color w:val="000000"/>
          <w:sz w:val="28"/>
        </w:rPr>
        <w:t xml:space="preserve">щихся </w:t>
      </w:r>
      <w:r>
        <w:rPr>
          <w:rFonts w:ascii="Times New Roman" w:hAnsi="Times New Roman"/>
          <w:b w:val="false"/>
          <w:i w:val="false"/>
          <w:color w:val="000000"/>
          <w:sz w:val="28"/>
        </w:rPr>
        <w:t>5–9 классов на разных этапах (5–7 и 8–9 классы)</w:t>
      </w:r>
      <w:r>
        <w:rPr>
          <w:rFonts w:ascii="Times New Roman" w:hAnsi="Times New Roman"/>
          <w:b w:val="false"/>
          <w:i w:val="false"/>
          <w:color w:val="000000"/>
          <w:sz w:val="28"/>
        </w:rPr>
        <w:t>,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w:t>
      </w:r>
      <w:r>
        <w:rPr>
          <w:rFonts w:ascii="Times New Roman" w:hAnsi="Times New Roman"/>
          <w:b w:val="false"/>
          <w:i w:val="false"/>
          <w:color w:val="000000"/>
          <w:sz w:val="28"/>
        </w:rPr>
        <w:t>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языка 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w:t>
      </w:r>
      <w:r>
        <w:rPr>
          <w:rFonts w:ascii="Times New Roman" w:hAnsi="Times New Roman"/>
          <w:b w:val="false"/>
          <w:i w:val="false"/>
          <w:color w:val="000000"/>
          <w:sz w:val="28"/>
        </w:rPr>
        <w:t>сновными подходами к обучению иностранн</w:t>
      </w:r>
      <w:r>
        <w:rPr>
          <w:rFonts w:ascii="Times New Roman" w:hAnsi="Times New Roman"/>
          <w:b w:val="false"/>
          <w:i w:val="false"/>
          <w:color w:val="000000"/>
          <w:sz w:val="28"/>
        </w:rPr>
        <w:t>ому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(английскому) </w:t>
      </w:r>
      <w:r>
        <w:rPr>
          <w:rFonts w:ascii="Times New Roman" w:hAnsi="Times New Roman"/>
          <w:b w:val="false"/>
          <w:i w:val="false"/>
          <w:color w:val="000000"/>
          <w:sz w:val="28"/>
        </w:rPr>
        <w:t>язык</w:t>
      </w:r>
      <w:r>
        <w:rPr>
          <w:rFonts w:ascii="Times New Roman" w:hAnsi="Times New Roman"/>
          <w:b w:val="false"/>
          <w:i w:val="false"/>
          <w:color w:val="000000"/>
          <w:sz w:val="28"/>
        </w:rPr>
        <w:t xml:space="preserve">у </w:t>
      </w:r>
      <w:r>
        <w:rPr>
          <w:rFonts w:ascii="Times New Roman" w:hAnsi="Times New Roman"/>
          <w:b w:val="false"/>
          <w:i w:val="false"/>
          <w:color w:val="000000"/>
          <w:sz w:val="28"/>
        </w:rPr>
        <w:t>признаются компетентностный, системно-деятельностный, межкультурный и коммуникативно-когнитивный</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что </w:t>
      </w:r>
      <w:r>
        <w:rPr>
          <w:rFonts w:ascii="Times New Roman" w:hAnsi="Times New Roman"/>
          <w:b w:val="false"/>
          <w:i w:val="false"/>
          <w:color w:val="000000"/>
          <w:sz w:val="28"/>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использования новых педагогических технологий (дифференциация, индивидуализация, проектная деятельность и други</w:t>
      </w:r>
      <w:r>
        <w:rPr>
          <w:rFonts w:ascii="Times New Roman" w:hAnsi="Times New Roman"/>
          <w:b w:val="false"/>
          <w:i w:val="false"/>
          <w:color w:val="000000"/>
          <w:sz w:val="28"/>
        </w:rPr>
        <w:t>е</w:t>
      </w:r>
      <w:r>
        <w:rPr>
          <w:rFonts w:ascii="Times New Roman" w:hAnsi="Times New Roman"/>
          <w:b w:val="false"/>
          <w:i w:val="false"/>
          <w:color w:val="000000"/>
          <w:sz w:val="28"/>
        </w:rPr>
        <w:t>) и использования современных средств обучения.</w:t>
      </w:r>
    </w:p>
    <w:p>
      <w:pPr>
        <w:spacing w:before="0" w:after="0" w:line="264"/>
        <w:ind w:firstLine="600"/>
        <w:jc w:val="both"/>
      </w:pPr>
      <w:r>
        <w:rPr>
          <w:rFonts w:ascii="Times New Roman" w:hAnsi="Times New Roman"/>
          <w:b w:val="false"/>
          <w:i w:val="false"/>
          <w:color w:val="000000"/>
          <w:sz w:val="28"/>
        </w:rPr>
        <w:t>‌</w:t>
      </w:r>
      <w:bookmarkStart w:name="6aa83e48-2cda-48be-be58-b7f32ebffe8c" w:id="8"/>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8"/>
      <w:r>
        <w:rPr>
          <w:rFonts w:ascii="Times New Roman" w:hAnsi="Times New Roman"/>
          <w:b w:val="false"/>
          <w:i w:val="false"/>
          <w:color w:val="000000"/>
          <w:sz w:val="28"/>
        </w:rPr>
        <w:t>‌</w:t>
      </w:r>
    </w:p>
    <w:bookmarkStart w:name="block-20323334" w:id="9"/>
    <w:p>
      <w:pPr>
        <w:sectPr>
          <w:pgSz w:w="11906" w:h="16383" w:orient="portrait"/>
        </w:sectPr>
      </w:pPr>
    </w:p>
    <w:bookmarkEnd w:id="9"/>
    <w:bookmarkEnd w:id="7"/>
    <w:bookmarkStart w:name="block-20323335" w:id="10"/>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вопрос</w:t>
      </w:r>
      <w:r>
        <w:rPr>
          <w:rFonts w:ascii="Times New Roman" w:hAnsi="Times New Roman"/>
          <w:b w:val="false"/>
          <w:i w:val="false"/>
          <w:color w:val="000000"/>
          <w:sz w:val="28"/>
        </w:rPr>
        <w:t>ов</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 xml:space="preserve">и без </w:t>
      </w:r>
      <w:r>
        <w:rPr>
          <w:rFonts w:ascii="Times New Roman" w:hAnsi="Times New Roman"/>
          <w:b w:val="false"/>
          <w:i w:val="false"/>
          <w:color w:val="000000"/>
          <w:sz w:val="28"/>
        </w:rPr>
        <w:t>использования</w:t>
      </w:r>
      <w:r>
        <w:rPr>
          <w:rFonts w:ascii="Times New Roman" w:hAnsi="Times New Roman"/>
          <w:b w:val="false"/>
          <w:i w:val="false"/>
          <w:color w:val="000000"/>
          <w:sz w:val="28"/>
        </w:rPr>
        <w:t xml:space="preserve"> иллюстраци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 xml:space="preserve">написание коротких поздравлений с праздниками (с Новым годом, Рождеством, </w:t>
      </w:r>
      <w:r>
        <w:rPr>
          <w:rFonts w:ascii="Times New Roman" w:hAnsi="Times New Roman"/>
          <w:b w:val="false"/>
          <w:i w:val="false"/>
          <w:color w:val="000000"/>
          <w:sz w:val="28"/>
        </w:rPr>
        <w:t>д</w:t>
      </w:r>
      <w:r>
        <w:rPr>
          <w:rFonts w:ascii="Times New Roman" w:hAnsi="Times New Roman"/>
          <w:b w:val="false"/>
          <w:i w:val="false"/>
          <w:color w:val="000000"/>
          <w:sz w:val="28"/>
        </w:rPr>
        <w:t>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Объём изучаемой лексики: 625 лексических единиц для продуктивного использования (включая 500 лексических единиц, изученных в </w:t>
      </w:r>
      <w:r>
        <w:rPr>
          <w:rFonts w:ascii="Times New Roman" w:hAnsi="Times New Roman"/>
          <w:b w:val="false"/>
          <w:i w:val="false"/>
          <w:color w:val="000000"/>
          <w:sz w:val="28"/>
        </w:rPr>
        <w:t>2–4 классах</w:t>
      </w:r>
      <w:r>
        <w:rPr>
          <w:rFonts w:ascii="Times New Roman" w:hAnsi="Times New Roman"/>
          <w:b w:val="false"/>
          <w:i w:val="false"/>
          <w:color w:val="000000"/>
          <w:sz w:val="28"/>
        </w:rPr>
        <w:t>)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-er/-or (teacher/visitor), -ist (scientist, tourist), -sion/-tion (discussion/invitation);</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-ful (wonderful), -ian/-an (Russian/American);</w:t>
      </w:r>
    </w:p>
    <w:p>
      <w:pPr>
        <w:spacing w:before="0" w:after="0" w:line="264"/>
        <w:ind w:firstLine="600"/>
        <w:jc w:val="both"/>
      </w:pPr>
      <w:r>
        <w:rPr>
          <w:rFonts w:ascii="Times New Roman" w:hAnsi="Times New Roman"/>
          <w:b w:val="false"/>
          <w:i w:val="false"/>
          <w:color w:val="000000"/>
          <w:sz w:val="28"/>
        </w:rPr>
        <w:t>образование наречий при помощи суффикса -ly (recently);</w:t>
      </w:r>
    </w:p>
    <w:p>
      <w:pPr>
        <w:spacing w:before="0" w:after="0" w:line="264"/>
        <w:ind w:firstLine="600"/>
        <w:jc w:val="both"/>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(unhappy, unreality, unusually).</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w:t>
      </w:r>
      <w:r>
        <w:rPr>
          <w:rFonts w:ascii="Times New Roman" w:hAnsi="Times New Roman"/>
          <w:b w:val="false"/>
          <w:i w:val="false"/>
          <w:color w:val="000000"/>
          <w:sz w:val="28"/>
        </w:rPr>
        <w:t>(</w:t>
      </w:r>
      <w:r>
        <w:rPr>
          <w:rFonts w:ascii="Times New Roman" w:hAnsi="Times New Roman"/>
          <w:b w:val="false"/>
          <w:i w:val="false"/>
          <w:color w:val="000000"/>
          <w:sz w:val="28"/>
        </w:rPr>
        <w:t>стран</w:t>
      </w:r>
      <w:r>
        <w:rPr>
          <w:rFonts w:ascii="Times New Roman" w:hAnsi="Times New Roman"/>
          <w:b w:val="false"/>
          <w:i w:val="false"/>
          <w:color w:val="000000"/>
          <w:sz w:val="28"/>
        </w:rPr>
        <w:t>)</w:t>
      </w:r>
      <w:r>
        <w:rPr>
          <w:rFonts w:ascii="Times New Roman" w:hAnsi="Times New Roman"/>
          <w:b w:val="false"/>
          <w:i w:val="false"/>
          <w:color w:val="000000"/>
          <w:sz w:val="28"/>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w:t>
      </w:r>
      <w:r>
        <w:rPr>
          <w:rFonts w:ascii="Times New Roman" w:hAnsi="Times New Roman"/>
          <w:b w:val="false"/>
          <w:i w:val="false"/>
          <w:color w:val="000000"/>
          <w:sz w:val="28"/>
        </w:rPr>
        <w:t>ми</w:t>
      </w:r>
      <w:r>
        <w:rPr>
          <w:rFonts w:ascii="Times New Roman" w:hAnsi="Times New Roman"/>
          <w:b w:val="false"/>
          <w:i w:val="false"/>
          <w:color w:val="000000"/>
          <w:sz w:val="28"/>
        </w:rPr>
        <w:t>, выдающи</w:t>
      </w:r>
      <w:r>
        <w:rPr>
          <w:rFonts w:ascii="Times New Roman" w:hAnsi="Times New Roman"/>
          <w:b w:val="false"/>
          <w:i w:val="false"/>
          <w:color w:val="000000"/>
          <w:sz w:val="28"/>
        </w:rPr>
        <w:t>ми</w:t>
      </w:r>
      <w:r>
        <w:rPr>
          <w:rFonts w:ascii="Times New Roman" w:hAnsi="Times New Roman"/>
          <w:b w:val="false"/>
          <w:i w:val="false"/>
          <w:color w:val="000000"/>
          <w:sz w:val="28"/>
        </w:rPr>
        <w:t>ся люд</w:t>
      </w:r>
      <w:r>
        <w:rPr>
          <w:rFonts w:ascii="Times New Roman" w:hAnsi="Times New Roman"/>
          <w:b w:val="false"/>
          <w:i w:val="false"/>
          <w:color w:val="000000"/>
          <w:sz w:val="28"/>
        </w:rPr>
        <w:t>ьми и другое</w:t>
      </w:r>
      <w:r>
        <w:rPr>
          <w:rFonts w:ascii="Times New Roman" w:hAnsi="Times New Roman"/>
          <w:b w:val="false"/>
          <w:i w:val="false"/>
          <w:color w:val="000000"/>
          <w:sz w:val="28"/>
        </w:rPr>
        <w:t>),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 xml:space="preserve">Использование при </w:t>
      </w:r>
      <w:r>
        <w:rPr>
          <w:rFonts w:ascii="Times New Roman" w:hAnsi="Times New Roman"/>
          <w:b w:val="false"/>
          <w:i w:val="false"/>
          <w:color w:val="000000"/>
          <w:sz w:val="28"/>
        </w:rPr>
        <w:t>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w:t>
      </w:r>
      <w:r>
        <w:rPr>
          <w:rFonts w:ascii="Times New Roman" w:hAnsi="Times New Roman"/>
          <w:b w:val="false"/>
          <w:i w:val="false"/>
          <w:color w:val="000000"/>
          <w:sz w:val="28"/>
        </w:rPr>
        <w:t>)</w:t>
      </w:r>
      <w:r>
        <w:rPr>
          <w:rFonts w:ascii="Times New Roman" w:hAnsi="Times New Roman"/>
          <w:b w:val="false"/>
          <w:i w:val="false"/>
          <w:color w:val="000000"/>
          <w:sz w:val="28"/>
        </w:rPr>
        <w:t>.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 xml:space="preserve">й </w:t>
      </w:r>
      <w:r>
        <w:rPr>
          <w:rFonts w:ascii="Times New Roman" w:hAnsi="Times New Roman"/>
          <w:b w:val="false"/>
          <w:i w:val="false"/>
          <w:color w:val="000000"/>
          <w:sz w:val="28"/>
        </w:rPr>
        <w:t>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 xml:space="preserve">Объём диалога – до 5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таблиц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w:t>
      </w:r>
      <w:r>
        <w:rPr>
          <w:rFonts w:ascii="Times New Roman" w:hAnsi="Times New Roman"/>
          <w:b w:val="false"/>
          <w:i w:val="false"/>
          <w:color w:val="000000"/>
          <w:sz w:val="28"/>
        </w:rPr>
        <w:t xml:space="preserve"> </w:t>
      </w:r>
      <w:r>
        <w:rPr>
          <w:rFonts w:ascii="Times New Roman" w:hAnsi="Times New Roman"/>
          <w:b w:val="false"/>
          <w:i w:val="false"/>
          <w:color w:val="000000"/>
          <w:sz w:val="28"/>
        </w:rPr>
        <w:t>-ing (reading);</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al</w:t>
      </w:r>
      <w:r>
        <w:rPr>
          <w:rFonts w:ascii="Times New Roman" w:hAnsi="Times New Roman"/>
          <w:b w:val="false"/>
          <w:i w:val="false"/>
          <w:color w:val="000000"/>
          <w:sz w:val="28"/>
        </w:rPr>
        <w:t xml:space="preserve"> (</w:t>
      </w:r>
      <w:r>
        <w:rPr>
          <w:rFonts w:ascii="Times New Roman" w:hAnsi="Times New Roman"/>
          <w:b w:val="false"/>
          <w:i w:val="false"/>
          <w:color w:val="000000"/>
          <w:sz w:val="28"/>
        </w:rPr>
        <w:t>typical</w:t>
      </w:r>
      <w:r>
        <w:rPr>
          <w:rFonts w:ascii="Times New Roman" w:hAnsi="Times New Roman"/>
          <w:b w:val="false"/>
          <w:i w:val="false"/>
          <w:color w:val="000000"/>
          <w:sz w:val="28"/>
        </w:rPr>
        <w:t>), -</w:t>
      </w:r>
      <w:r>
        <w:rPr>
          <w:rFonts w:ascii="Times New Roman" w:hAnsi="Times New Roman"/>
          <w:b w:val="false"/>
          <w:i w:val="false"/>
          <w:color w:val="000000"/>
          <w:sz w:val="28"/>
        </w:rPr>
        <w:t>ing</w:t>
      </w:r>
      <w:r>
        <w:rPr>
          <w:rFonts w:ascii="Times New Roman" w:hAnsi="Times New Roman"/>
          <w:b w:val="false"/>
          <w:i w:val="false"/>
          <w:color w:val="000000"/>
          <w:sz w:val="28"/>
        </w:rPr>
        <w:t xml:space="preserve"> (</w:t>
      </w:r>
      <w:r>
        <w:rPr>
          <w:rFonts w:ascii="Times New Roman" w:hAnsi="Times New Roman"/>
          <w:b w:val="false"/>
          <w:i w:val="false"/>
          <w:color w:val="000000"/>
          <w:sz w:val="28"/>
        </w:rPr>
        <w:t>amazing</w:t>
      </w:r>
      <w:r>
        <w:rPr>
          <w:rFonts w:ascii="Times New Roman" w:hAnsi="Times New Roman"/>
          <w:b w:val="false"/>
          <w:i w:val="false"/>
          <w:color w:val="000000"/>
          <w:sz w:val="28"/>
        </w:rPr>
        <w:t>), -</w:t>
      </w:r>
      <w:r>
        <w:rPr>
          <w:rFonts w:ascii="Times New Roman" w:hAnsi="Times New Roman"/>
          <w:b w:val="false"/>
          <w:i w:val="false"/>
          <w:color w:val="000000"/>
          <w:sz w:val="28"/>
        </w:rPr>
        <w:t>less</w:t>
      </w:r>
      <w:r>
        <w:rPr>
          <w:rFonts w:ascii="Times New Roman" w:hAnsi="Times New Roman"/>
          <w:b w:val="false"/>
          <w:i w:val="false"/>
          <w:color w:val="000000"/>
          <w:sz w:val="28"/>
        </w:rPr>
        <w:t xml:space="preserve"> (</w:t>
      </w:r>
      <w:r>
        <w:rPr>
          <w:rFonts w:ascii="Times New Roman" w:hAnsi="Times New Roman"/>
          <w:b w:val="false"/>
          <w:i w:val="false"/>
          <w:color w:val="000000"/>
          <w:sz w:val="28"/>
        </w:rPr>
        <w:t>useless</w:t>
      </w:r>
      <w:r>
        <w:rPr>
          <w:rFonts w:ascii="Times New Roman" w:hAnsi="Times New Roman"/>
          <w:b w:val="false"/>
          <w:i w:val="false"/>
          <w:color w:val="000000"/>
          <w:sz w:val="28"/>
        </w:rPr>
        <w:t>), -</w:t>
      </w:r>
      <w:r>
        <w:rPr>
          <w:rFonts w:ascii="Times New Roman" w:hAnsi="Times New Roman"/>
          <w:b w:val="false"/>
          <w:i w:val="false"/>
          <w:color w:val="000000"/>
          <w:sz w:val="28"/>
        </w:rPr>
        <w:t>ive</w:t>
      </w:r>
      <w:r>
        <w:rPr>
          <w:rFonts w:ascii="Times New Roman" w:hAnsi="Times New Roman"/>
          <w:b w:val="false"/>
          <w:i w:val="false"/>
          <w:color w:val="000000"/>
          <w:sz w:val="28"/>
        </w:rPr>
        <w:t xml:space="preserve"> (</w:t>
      </w:r>
      <w:r>
        <w:rPr>
          <w:rFonts w:ascii="Times New Roman" w:hAnsi="Times New Roman"/>
          <w:b w:val="false"/>
          <w:i w:val="false"/>
          <w:color w:val="000000"/>
          <w:sz w:val="28"/>
        </w:rPr>
        <w:t>impressive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Синонимы. Антонимы.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must/have to, may, should, need).</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(little/a little, few/a few).</w:t>
      </w:r>
    </w:p>
    <w:p>
      <w:pPr>
        <w:spacing w:before="0" w:after="0" w:line="264"/>
        <w:ind w:firstLine="600"/>
        <w:jc w:val="both"/>
      </w:pPr>
      <w:r>
        <w:rPr>
          <w:rFonts w:ascii="Times New Roman" w:hAnsi="Times New Roman"/>
          <w:b w:val="false"/>
          <w:i w:val="false"/>
          <w:color w:val="000000"/>
          <w:sz w:val="28"/>
        </w:rPr>
        <w:t xml:space="preserve">Возвратные, неопределённые местоимения (some, any) и их производные (somebody, anybody; something, anything </w:t>
      </w:r>
      <w:r>
        <w:rPr>
          <w:rFonts w:ascii="Times New Roman" w:hAnsi="Times New Roman"/>
          <w:b w:val="false"/>
          <w:i w:val="false"/>
          <w:color w:val="000000"/>
          <w:sz w:val="28"/>
        </w:rPr>
        <w:t>и другие</w:t>
      </w:r>
      <w:r>
        <w:rPr>
          <w:rFonts w:ascii="Times New Roman" w:hAnsi="Times New Roman"/>
          <w:b w:val="false"/>
          <w:i w:val="false"/>
          <w:color w:val="000000"/>
          <w:sz w:val="28"/>
        </w:rPr>
        <w:t xml:space="preserve">) every и производные (everybody, everything </w:t>
      </w:r>
      <w:r>
        <w:rPr>
          <w:rFonts w:ascii="Times New Roman" w:hAnsi="Times New Roman"/>
          <w:b w:val="false"/>
          <w:i w:val="false"/>
          <w:color w:val="000000"/>
          <w:sz w:val="28"/>
        </w:rPr>
        <w:t>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w:t>
      </w:r>
      <w:r>
        <w:rPr>
          <w:rFonts w:ascii="Times New Roman" w:hAnsi="Times New Roman"/>
          <w:b w:val="false"/>
          <w:i w:val="false"/>
          <w:color w:val="000000"/>
          <w:sz w:val="28"/>
        </w:rPr>
        <w:t>,</w:t>
      </w:r>
      <w:r>
        <w:rPr>
          <w:rFonts w:ascii="Times New Roman" w:hAnsi="Times New Roman"/>
          <w:b w:val="false"/>
          <w:i w:val="false"/>
          <w:color w:val="000000"/>
          <w:sz w:val="28"/>
        </w:rPr>
        <w:t xml:space="preserve">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Pr>
          <w:rFonts w:ascii="Times New Roman" w:hAnsi="Times New Roman"/>
          <w:b w:val="false"/>
          <w:i w:val="false"/>
          <w:color w:val="000000"/>
          <w:sz w:val="28"/>
        </w:rPr>
        <w:t>)</w:t>
      </w:r>
      <w:r>
        <w:rPr>
          <w:rFonts w:ascii="Times New Roman" w:hAnsi="Times New Roman"/>
          <w:b w:val="false"/>
          <w:i w:val="false"/>
          <w:color w:val="000000"/>
          <w:sz w:val="28"/>
        </w:rPr>
        <w:t>.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е слов, план</w:t>
      </w:r>
      <w:r>
        <w:rPr>
          <w:rFonts w:ascii="Times New Roman" w:hAnsi="Times New Roman"/>
          <w:b w:val="false"/>
          <w:i w:val="false"/>
          <w:color w:val="000000"/>
          <w:sz w:val="28"/>
        </w:rPr>
        <w:t>ов</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Распознавание в </w:t>
      </w:r>
      <w:r>
        <w:rPr>
          <w:rFonts w:ascii="Times New Roman" w:hAnsi="Times New Roman"/>
          <w:b w:val="false"/>
          <w:i w:val="false"/>
          <w:color w:val="000000"/>
          <w:sz w:val="28"/>
        </w:rPr>
        <w:t>устной речи</w:t>
      </w:r>
      <w:r>
        <w:rPr>
          <w:rFonts w:ascii="Times New Roman" w:hAnsi="Times New Roman"/>
          <w:b w:val="false"/>
          <w:i w:val="false"/>
          <w:color w:val="000000"/>
          <w:sz w:val="28"/>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(unreality) и при помощи суффиксов: -ment (development),</w:t>
      </w:r>
      <w:r>
        <w:rPr>
          <w:rFonts w:ascii="Times New Roman" w:hAnsi="Times New Roman"/>
          <w:b w:val="false"/>
          <w:i w:val="false"/>
          <w:color w:val="000000"/>
          <w:sz w:val="28"/>
        </w:rPr>
        <w:t xml:space="preserve"> </w:t>
      </w:r>
      <w:r>
        <w:rPr>
          <w:rFonts w:ascii="Times New Roman" w:hAnsi="Times New Roman"/>
          <w:b w:val="false"/>
          <w:i w:val="false"/>
          <w:color w:val="000000"/>
          <w:sz w:val="28"/>
        </w:rPr>
        <w:t>-ness (darkness);</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ly</w:t>
      </w:r>
      <w:r>
        <w:rPr>
          <w:rFonts w:ascii="Times New Roman" w:hAnsi="Times New Roman"/>
          <w:b w:val="false"/>
          <w:i w:val="false"/>
          <w:color w:val="000000"/>
          <w:sz w:val="28"/>
        </w:rPr>
        <w:t xml:space="preserve"> (</w:t>
      </w:r>
      <w:r>
        <w:rPr>
          <w:rFonts w:ascii="Times New Roman" w:hAnsi="Times New Roman"/>
          <w:b w:val="false"/>
          <w:i w:val="false"/>
          <w:color w:val="000000"/>
          <w:sz w:val="28"/>
        </w:rPr>
        <w:t>friendly</w:t>
      </w:r>
      <w:r>
        <w:rPr>
          <w:rFonts w:ascii="Times New Roman" w:hAnsi="Times New Roman"/>
          <w:b w:val="false"/>
          <w:i w:val="false"/>
          <w:color w:val="000000"/>
          <w:sz w:val="28"/>
        </w:rPr>
        <w:t>), -</w:t>
      </w:r>
      <w:r>
        <w:rPr>
          <w:rFonts w:ascii="Times New Roman" w:hAnsi="Times New Roman"/>
          <w:b w:val="false"/>
          <w:i w:val="false"/>
          <w:color w:val="000000"/>
          <w:sz w:val="28"/>
        </w:rPr>
        <w:t>ous</w:t>
      </w:r>
      <w:r>
        <w:rPr>
          <w:rFonts w:ascii="Times New Roman" w:hAnsi="Times New Roman"/>
          <w:b w:val="false"/>
          <w:i w:val="false"/>
          <w:color w:val="000000"/>
          <w:sz w:val="28"/>
        </w:rPr>
        <w:t xml:space="preserve"> (</w:t>
      </w:r>
      <w:r>
        <w:rPr>
          <w:rFonts w:ascii="Times New Roman" w:hAnsi="Times New Roman"/>
          <w:b w:val="false"/>
          <w:i w:val="false"/>
          <w:color w:val="000000"/>
          <w:sz w:val="28"/>
        </w:rPr>
        <w:t>famous</w:t>
      </w:r>
      <w:r>
        <w:rPr>
          <w:rFonts w:ascii="Times New Roman" w:hAnsi="Times New Roman"/>
          <w:b w:val="false"/>
          <w:i w:val="false"/>
          <w:color w:val="000000"/>
          <w:sz w:val="28"/>
        </w:rPr>
        <w:t>), -</w:t>
      </w:r>
      <w:r>
        <w:rPr>
          <w:rFonts w:ascii="Times New Roman" w:hAnsi="Times New Roman"/>
          <w:b w:val="false"/>
          <w:i w:val="false"/>
          <w:color w:val="000000"/>
          <w:sz w:val="28"/>
        </w:rPr>
        <w:t>y</w:t>
      </w:r>
      <w:r>
        <w:rPr>
          <w:rFonts w:ascii="Times New Roman" w:hAnsi="Times New Roman"/>
          <w:b w:val="false"/>
          <w:i w:val="false"/>
          <w:color w:val="000000"/>
          <w:sz w:val="28"/>
        </w:rPr>
        <w:t xml:space="preserve"> (</w:t>
      </w:r>
      <w:r>
        <w:rPr>
          <w:rFonts w:ascii="Times New Roman" w:hAnsi="Times New Roman"/>
          <w:b w:val="false"/>
          <w:i w:val="false"/>
          <w:color w:val="000000"/>
          <w:sz w:val="28"/>
        </w:rPr>
        <w:t>busy</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образование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имён</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наречий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in</w:t>
      </w:r>
      <w:r>
        <w:rPr>
          <w:rFonts w:ascii="Times New Roman" w:hAnsi="Times New Roman"/>
          <w:b w:val="false"/>
          <w:i w:val="false"/>
          <w:color w:val="000000"/>
          <w:sz w:val="28"/>
        </w:rPr>
        <w:t>-/</w:t>
      </w:r>
      <w:r>
        <w:rPr>
          <w:rFonts w:ascii="Times New Roman" w:hAnsi="Times New Roman"/>
          <w:b w:val="false"/>
          <w:i w:val="false"/>
          <w:color w:val="000000"/>
          <w:sz w:val="28"/>
        </w:rPr>
        <w:t>im</w:t>
      </w:r>
      <w:r>
        <w:rPr>
          <w:rFonts w:ascii="Times New Roman" w:hAnsi="Times New Roman"/>
          <w:b w:val="false"/>
          <w:i w:val="false"/>
          <w:color w:val="000000"/>
          <w:sz w:val="28"/>
        </w:rPr>
        <w:t>- (</w:t>
      </w:r>
      <w:r>
        <w:rPr>
          <w:rFonts w:ascii="Times New Roman" w:hAnsi="Times New Roman"/>
          <w:b w:val="false"/>
          <w:i w:val="false"/>
          <w:color w:val="000000"/>
          <w:sz w:val="28"/>
        </w:rPr>
        <w:t>informal</w:t>
      </w:r>
      <w:r>
        <w:rPr>
          <w:rFonts w:ascii="Times New Roman" w:hAnsi="Times New Roman"/>
          <w:b w:val="false"/>
          <w:i w:val="false"/>
          <w:color w:val="000000"/>
          <w:sz w:val="28"/>
        </w:rPr>
        <w:t xml:space="preserve">, </w:t>
      </w:r>
      <w:r>
        <w:rPr>
          <w:rFonts w:ascii="Times New Roman" w:hAnsi="Times New Roman"/>
          <w:b w:val="false"/>
          <w:i w:val="false"/>
          <w:color w:val="000000"/>
          <w:sz w:val="28"/>
        </w:rPr>
        <w:t>independently</w:t>
      </w:r>
      <w:r>
        <w:rPr>
          <w:rFonts w:ascii="Times New Roman" w:hAnsi="Times New Roman"/>
          <w:b w:val="false"/>
          <w:i w:val="false"/>
          <w:color w:val="000000"/>
          <w:sz w:val="28"/>
        </w:rPr>
        <w:t xml:space="preserve">, </w:t>
      </w:r>
      <w:r>
        <w:rPr>
          <w:rFonts w:ascii="Times New Roman" w:hAnsi="Times New Roman"/>
          <w:b w:val="false"/>
          <w:i w:val="false"/>
          <w:color w:val="000000"/>
          <w:sz w:val="28"/>
        </w:rPr>
        <w:t>impossible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w:t>
      </w:r>
      <w:r>
        <w:rPr>
          <w:rFonts w:ascii="Times New Roman" w:hAnsi="Times New Roman"/>
          <w:b w:val="false"/>
          <w:i w:val="false"/>
          <w:color w:val="000000"/>
          <w:sz w:val="28"/>
        </w:rPr>
        <w:t xml:space="preserve">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Pr>
          <w:rFonts w:ascii="Times New Roman" w:hAnsi="Times New Roman"/>
          <w:b w:val="false"/>
          <w:i w:val="false"/>
          <w:color w:val="000000"/>
          <w:sz w:val="28"/>
        </w:rPr>
        <w:t>аудирования</w:t>
      </w:r>
      <w:r>
        <w:rPr>
          <w:rFonts w:ascii="Times New Roman" w:hAnsi="Times New Roman"/>
          <w:b w:val="false"/>
          <w:i w:val="false"/>
          <w:color w:val="000000"/>
          <w:sz w:val="28"/>
        </w:rPr>
        <w:t>,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val="false"/>
          <w:color w:val="000000"/>
          <w:sz w:val="28"/>
        </w:rPr>
        <w:t>firstly</w:t>
      </w:r>
      <w:r>
        <w:rPr>
          <w:rFonts w:ascii="Times New Roman" w:hAnsi="Times New Roman"/>
          <w:b w:val="false"/>
          <w:i w:val="false"/>
          <w:color w:val="000000"/>
          <w:sz w:val="28"/>
        </w:rPr>
        <w:t>/</w:t>
      </w:r>
      <w:r>
        <w:rPr>
          <w:rFonts w:ascii="Times New Roman" w:hAnsi="Times New Roman"/>
          <w:b w:val="false"/>
          <w:i w:val="false"/>
          <w:color w:val="000000"/>
          <w:sz w:val="28"/>
        </w:rPr>
        <w:t>first</w:t>
      </w:r>
      <w:r>
        <w:rPr>
          <w:rFonts w:ascii="Times New Roman" w:hAnsi="Times New Roman"/>
          <w:b w:val="false"/>
          <w:i w:val="false"/>
          <w:color w:val="000000"/>
          <w:sz w:val="28"/>
        </w:rPr>
        <w:t xml:space="preserve"> </w:t>
      </w:r>
      <w:r>
        <w:rPr>
          <w:rFonts w:ascii="Times New Roman" w:hAnsi="Times New Roman"/>
          <w:b w:val="false"/>
          <w:i w:val="false"/>
          <w:color w:val="000000"/>
          <w:sz w:val="28"/>
        </w:rPr>
        <w:t>of</w:t>
      </w:r>
      <w:r>
        <w:rPr>
          <w:rFonts w:ascii="Times New Roman" w:hAnsi="Times New Roman"/>
          <w:b w:val="false"/>
          <w:i w:val="false"/>
          <w:color w:val="000000"/>
          <w:sz w:val="28"/>
        </w:rPr>
        <w:t xml:space="preserve"> </w:t>
      </w:r>
      <w:r>
        <w:rPr>
          <w:rFonts w:ascii="Times New Roman" w:hAnsi="Times New Roman"/>
          <w:b w:val="false"/>
          <w:i w:val="false"/>
          <w:color w:val="000000"/>
          <w:sz w:val="28"/>
        </w:rPr>
        <w:t>all</w:t>
      </w:r>
      <w:r>
        <w:rPr>
          <w:rFonts w:ascii="Times New Roman" w:hAnsi="Times New Roman"/>
          <w:b w:val="false"/>
          <w:i w:val="false"/>
          <w:color w:val="000000"/>
          <w:sz w:val="28"/>
        </w:rPr>
        <w:t xml:space="preserve">, </w:t>
      </w:r>
      <w:r>
        <w:rPr>
          <w:rFonts w:ascii="Times New Roman" w:hAnsi="Times New Roman"/>
          <w:b w:val="false"/>
          <w:i w:val="false"/>
          <w:color w:val="000000"/>
          <w:sz w:val="28"/>
        </w:rPr>
        <w:t>secondly</w:t>
      </w:r>
      <w:r>
        <w:rPr>
          <w:rFonts w:ascii="Times New Roman" w:hAnsi="Times New Roman"/>
          <w:b w:val="false"/>
          <w:i w:val="false"/>
          <w:color w:val="000000"/>
          <w:sz w:val="28"/>
        </w:rPr>
        <w:t xml:space="preserve">, </w:t>
      </w:r>
      <w:r>
        <w:rPr>
          <w:rFonts w:ascii="Times New Roman" w:hAnsi="Times New Roman"/>
          <w:b w:val="false"/>
          <w:i w:val="false"/>
          <w:color w:val="000000"/>
          <w:sz w:val="28"/>
        </w:rPr>
        <w:t>finally</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one</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other</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апострофа.</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w:t>
      </w:r>
      <w:r>
        <w:rPr>
          <w:rFonts w:ascii="Times New Roman" w:hAnsi="Times New Roman"/>
          <w:b w:val="false"/>
          <w:i w:val="false"/>
          <w:color w:val="000000"/>
          <w:sz w:val="28"/>
        </w:rPr>
        <w:t xml:space="preserve"> -ance/-ence (performance/residence), -ity (activity); -ship (friendship);</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префикса inter</w:t>
      </w:r>
      <w:r>
        <w:rPr>
          <w:rFonts w:ascii="Times New Roman" w:hAnsi="Times New Roman"/>
          <w:b w:val="false"/>
          <w:i w:val="false"/>
          <w:color w:val="000000"/>
          <w:sz w:val="28"/>
        </w:rPr>
        <w:t xml:space="preserve">- </w:t>
      </w:r>
      <w:r>
        <w:rPr>
          <w:rFonts w:ascii="Times New Roman" w:hAnsi="Times New Roman"/>
          <w:b w:val="false"/>
          <w:i w:val="false"/>
          <w:color w:val="000000"/>
          <w:sz w:val="28"/>
        </w:rPr>
        <w:t>(international);</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-ed и -ing (interested/interesting);</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spacing w:before="0" w:after="0" w:line="264"/>
        <w:ind w:firstLine="600"/>
        <w:jc w:val="both"/>
      </w:pPr>
      <w:r>
        <w:rPr>
          <w:rFonts w:ascii="Times New Roman" w:hAnsi="Times New Roman"/>
          <w:b w:val="false"/>
          <w:i w:val="false"/>
          <w:color w:val="000000"/>
          <w:sz w:val="28"/>
        </w:rPr>
        <w:t>образование глагола от имени существительного (a present – to present);</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прилагательного (rich – the rich);</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(Complex Object) (I saw her cross/crossing the road.).</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w:t>
      </w:r>
      <w:r>
        <w:rPr>
          <w:rFonts w:ascii="Times New Roman" w:hAnsi="Times New Roman"/>
          <w:b w:val="false"/>
          <w:i w:val="false"/>
          <w:color w:val="000000"/>
          <w:sz w:val="28"/>
        </w:rPr>
        <w:t xml:space="preserve"> -ing: to love/hate doing something.</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be/to look/to feel/to seem.</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w:t>
      </w:r>
      <w:r>
        <w:rPr>
          <w:rFonts w:ascii="Times New Roman" w:hAnsi="Times New Roman"/>
          <w:b w:val="false"/>
          <w:i w:val="false"/>
          <w:color w:val="000000"/>
          <w:sz w:val="28"/>
        </w:rPr>
        <w:t>, be/get used to doing something, be/get used to something.</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both … and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видо</w:t>
      </w:r>
      <w:r>
        <w:rPr>
          <w:rFonts w:ascii="Times New Roman" w:hAnsi="Times New Roman"/>
          <w:b w:val="false"/>
          <w:i w:val="false"/>
          <w:color w:val="000000"/>
          <w:sz w:val="28"/>
        </w:rPr>
        <w:t>-</w:t>
      </w:r>
      <w:r>
        <w:rPr>
          <w:rFonts w:ascii="Times New Roman" w:hAnsi="Times New Roman"/>
          <w:b w:val="false"/>
          <w:i w:val="false"/>
          <w:color w:val="000000"/>
          <w:sz w:val="28"/>
        </w:rPr>
        <w:t>временных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формах</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действительного</w:t>
      </w:r>
      <w:r>
        <w:rPr>
          <w:rFonts w:ascii="Times New Roman" w:hAnsi="Times New Roman"/>
          <w:b w:val="false"/>
          <w:i w:val="false"/>
          <w:color w:val="000000"/>
          <w:sz w:val="28"/>
        </w:rPr>
        <w:t xml:space="preserve"> </w:t>
      </w:r>
      <w:r>
        <w:rPr>
          <w:rFonts w:ascii="Times New Roman" w:hAnsi="Times New Roman"/>
          <w:b w:val="false"/>
          <w:i w:val="false"/>
          <w:color w:val="000000"/>
          <w:sz w:val="28"/>
        </w:rPr>
        <w:t>залога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изъявительном</w:t>
      </w:r>
      <w:r>
        <w:rPr>
          <w:rFonts w:ascii="Times New Roman" w:hAnsi="Times New Roman"/>
          <w:b w:val="false"/>
          <w:i w:val="false"/>
          <w:color w:val="000000"/>
          <w:sz w:val="28"/>
        </w:rPr>
        <w:t xml:space="preserve"> </w:t>
      </w:r>
      <w:r>
        <w:rPr>
          <w:rFonts w:ascii="Times New Roman" w:hAnsi="Times New Roman"/>
          <w:b w:val="false"/>
          <w:i w:val="false"/>
          <w:color w:val="000000"/>
          <w:sz w:val="28"/>
        </w:rPr>
        <w:t>наклонении</w:t>
      </w:r>
      <w:r>
        <w:rPr>
          <w:rFonts w:ascii="Times New Roman" w:hAnsi="Times New Roman"/>
          <w:b w:val="false"/>
          <w:i w:val="false"/>
          <w:color w:val="000000"/>
          <w:sz w:val="28"/>
        </w:rPr>
        <w:t xml:space="preserve">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none.</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Соблюдение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Pr>
          <w:rFonts w:ascii="Times New Roman" w:hAnsi="Times New Roman"/>
          <w:b w:val="false"/>
          <w:i w:val="false"/>
          <w:color w:val="000000"/>
          <w:sz w:val="28"/>
        </w:rPr>
        <w:t>других людях</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w:t>
      </w:r>
      <w:r>
        <w:rPr>
          <w:rFonts w:ascii="Times New Roman" w:hAnsi="Times New Roman"/>
          <w:b w:val="false"/>
          <w:i w:val="false"/>
          <w:color w:val="000000"/>
          <w:sz w:val="28"/>
        </w:rPr>
        <w:t xml:space="preserve"> и другие ситуации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разрешение.</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Pr>
          <w:rFonts w:ascii="Times New Roman" w:hAnsi="Times New Roman"/>
          <w:b w:val="false"/>
          <w:i w:val="false"/>
          <w:color w:val="000000"/>
          <w:sz w:val="28"/>
        </w:rPr>
        <w:t>и так далее.</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Pr>
          <w:rFonts w:ascii="Times New Roman" w:hAnsi="Times New Roman"/>
          <w:b w:val="false"/>
          <w:i w:val="false"/>
          <w:color w:val="000000"/>
          <w:sz w:val="28"/>
        </w:rPr>
        <w:t>-</w:t>
      </w:r>
      <w:r>
        <w:rPr>
          <w:rFonts w:ascii="Times New Roman" w:hAnsi="Times New Roman"/>
          <w:b w:val="false"/>
          <w:i w:val="false"/>
          <w:color w:val="000000"/>
          <w:sz w:val="28"/>
        </w:rPr>
        <w:t>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(о</w:t>
      </w:r>
      <w:r>
        <w:rPr>
          <w:rFonts w:ascii="Times New Roman" w:hAnsi="Times New Roman"/>
          <w:b w:val="false"/>
          <w:i w:val="false"/>
          <w:color w:val="000000"/>
          <w:sz w:val="28"/>
        </w:rPr>
        <w:t>бъём письменного высказывания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Выражение модального значения, чувства и эмоции.</w:t>
      </w:r>
    </w:p>
    <w:p>
      <w:pPr>
        <w:spacing w:before="0" w:after="0" w:line="264"/>
        <w:ind w:firstLine="600"/>
        <w:jc w:val="both"/>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w:t>
      </w:r>
      <w:r>
        <w:rPr>
          <w:rFonts w:ascii="Times New Roman" w:hAnsi="Times New Roman"/>
          <w:b w:val="false"/>
          <w:i w:val="false"/>
          <w:color w:val="000000"/>
          <w:sz w:val="28"/>
        </w:rPr>
        <w:t>,</w:t>
      </w:r>
      <w:r>
        <w:rPr>
          <w:rFonts w:ascii="Times New Roman" w:hAnsi="Times New Roman"/>
          <w:b w:val="false"/>
          <w:i w:val="false"/>
          <w:color w:val="000000"/>
          <w:sz w:val="28"/>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глаголов с помощью префиксов under-, over-, dis-, mis-;</w:t>
      </w:r>
    </w:p>
    <w:p>
      <w:pPr>
        <w:spacing w:before="0" w:after="0" w:line="264"/>
        <w:ind w:firstLine="600"/>
        <w:jc w:val="both"/>
      </w:pPr>
      <w:r>
        <w:rPr>
          <w:rFonts w:ascii="Times New Roman" w:hAnsi="Times New Roman"/>
          <w:b w:val="false"/>
          <w:i w:val="false"/>
          <w:color w:val="000000"/>
          <w:sz w:val="28"/>
        </w:rPr>
        <w:t>имён прилагательных с помощью суффиксов -able/-ible;</w:t>
      </w:r>
    </w:p>
    <w:p>
      <w:pPr>
        <w:spacing w:before="0" w:after="0" w:line="264"/>
        <w:ind w:firstLine="600"/>
        <w:jc w:val="both"/>
      </w:pPr>
      <w:r>
        <w:rPr>
          <w:rFonts w:ascii="Times New Roman" w:hAnsi="Times New Roman"/>
          <w:b w:val="false"/>
          <w:i w:val="false"/>
          <w:color w:val="000000"/>
          <w:sz w:val="28"/>
        </w:rPr>
        <w:t>имён существительных с помощью отрицательных префиксов in-/im-;</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w:t>
      </w:r>
      <w:r>
        <w:rPr>
          <w:rFonts w:ascii="Times New Roman" w:hAnsi="Times New Roman"/>
          <w:b w:val="false"/>
          <w:i w:val="false"/>
          <w:color w:val="000000"/>
          <w:sz w:val="28"/>
        </w:rPr>
        <w:t xml:space="preserve"> </w:t>
      </w:r>
      <w:r>
        <w:rPr>
          <w:rFonts w:ascii="Times New Roman" w:hAnsi="Times New Roman"/>
          <w:b w:val="false"/>
          <w:i w:val="false"/>
          <w:color w:val="000000"/>
          <w:sz w:val="28"/>
        </w:rPr>
        <w:t>(eight-legged);</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Конструкции для выражения предпочтения I prefer …/I’d prefer …/I’d rather ….</w:t>
      </w:r>
    </w:p>
    <w:p>
      <w:pPr>
        <w:spacing w:before="0" w:after="0" w:line="264"/>
        <w:ind w:firstLine="600"/>
        <w:jc w:val="both"/>
      </w:pPr>
      <w:r>
        <w:rPr>
          <w:rFonts w:ascii="Times New Roman" w:hAnsi="Times New Roman"/>
          <w:b w:val="false"/>
          <w:i w:val="false"/>
          <w:color w:val="000000"/>
          <w:sz w:val="28"/>
        </w:rPr>
        <w:t>Конструкция I wish ….</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Pr>
          <w:rFonts w:ascii="Times New Roman" w:hAnsi="Times New Roman"/>
          <w:b w:val="false"/>
          <w:i w:val="false"/>
          <w:color w:val="000000"/>
          <w:sz w:val="28"/>
        </w:rPr>
        <w:t>,</w:t>
      </w:r>
      <w:r>
        <w:rPr>
          <w:rFonts w:ascii="Times New Roman" w:hAnsi="Times New Roman"/>
          <w:b w:val="false"/>
          <w:i w:val="false"/>
          <w:color w:val="000000"/>
          <w:sz w:val="28"/>
        </w:rPr>
        <w:t xml:space="preserve">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Pr>
          <w:rFonts w:ascii="Times New Roman" w:hAnsi="Times New Roman"/>
          <w:b w:val="false"/>
          <w:i w:val="false"/>
          <w:color w:val="000000"/>
          <w:sz w:val="28"/>
        </w:rPr>
        <w:t>и 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Pr>
          <w:rFonts w:ascii="Times New Roman" w:hAnsi="Times New Roman"/>
          <w:b w:val="false"/>
          <w:i w:val="false"/>
          <w:color w:val="000000"/>
          <w:sz w:val="28"/>
        </w:rPr>
        <w:t>и других людей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 уточнить часы работы</w:t>
      </w:r>
      <w:r>
        <w:rPr>
          <w:rFonts w:ascii="Times New Roman" w:hAnsi="Times New Roman"/>
          <w:b w:val="false"/>
          <w:i w:val="false"/>
          <w:color w:val="000000"/>
          <w:sz w:val="28"/>
        </w:rPr>
        <w:t xml:space="preserve"> и другие ситуации).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w:t>
      </w:r>
      <w:r>
        <w:rPr>
          <w:rFonts w:ascii="Times New Roman" w:hAnsi="Times New Roman"/>
          <w:b w:val="false"/>
          <w:i w:val="false"/>
          <w:color w:val="000000"/>
          <w:sz w:val="28"/>
        </w:rPr>
        <w:t>)</w:t>
      </w:r>
      <w:r>
        <w:rPr>
          <w:rFonts w:ascii="Times New Roman" w:hAnsi="Times New Roman"/>
          <w:b w:val="false"/>
          <w:i w:val="false"/>
          <w:color w:val="000000"/>
          <w:sz w:val="28"/>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firstLine="600"/>
        <w:jc w:val="both"/>
      </w:pPr>
      <w:r>
        <w:rPr>
          <w:rFonts w:ascii="Times New Roman" w:hAnsi="Times New Roman"/>
          <w:b w:val="false"/>
          <w:i w:val="false"/>
          <w:color w:val="000000"/>
          <w:sz w:val="28"/>
        </w:rPr>
        <w:t>​​</w:t>
      </w:r>
    </w:p>
    <w:bookmarkStart w:name="block-20323335" w:id="11"/>
    <w:p>
      <w:pPr>
        <w:sectPr>
          <w:pgSz w:w="11906" w:h="16383" w:orient="portrait"/>
        </w:sectPr>
      </w:pPr>
    </w:p>
    <w:bookmarkEnd w:id="11"/>
    <w:bookmarkEnd w:id="10"/>
    <w:bookmarkStart w:name="block-20323336" w:id="12"/>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b w:val="false"/>
          <w:i w:val="false"/>
          <w:color w:val="000000"/>
          <w:sz w:val="28"/>
        </w:rPr>
        <w:t>о</w:t>
      </w:r>
      <w:r>
        <w:rPr>
          <w:rFonts w:ascii="Times New Roman" w:hAnsi="Times New Roman"/>
          <w:b w:val="false"/>
          <w:i w:val="false"/>
          <w:color w:val="000000"/>
          <w:sz w:val="28"/>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w:t>
      </w:r>
      <w:r>
        <w:rPr>
          <w:rFonts w:ascii="Times New Roman" w:hAnsi="Times New Roman"/>
          <w:b w:val="false"/>
          <w:i w:val="false"/>
          <w:color w:val="000000"/>
          <w:sz w:val="28"/>
        </w:rPr>
        <w:t>ю</w:t>
      </w:r>
      <w:r>
        <w:rPr>
          <w:rFonts w:ascii="Times New Roman" w:hAnsi="Times New Roman"/>
          <w:b w:val="false"/>
          <w:i w:val="false"/>
          <w:color w:val="000000"/>
          <w:sz w:val="28"/>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Pr>
          <w:rFonts w:ascii="Times New Roman" w:hAnsi="Times New Roman"/>
          <w:b w:val="false"/>
          <w:i w:val="false"/>
          <w:color w:val="000000"/>
          <w:sz w:val="28"/>
        </w:rPr>
        <w:t xml:space="preserve"> в части</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spacing w:before="0" w:after="0" w:line="264"/>
        <w:ind w:left="12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left="12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осознание ценности жизни;</w:t>
      </w:r>
    </w:p>
    <w:p>
      <w:pPr>
        <w:numPr>
          <w:ilvl w:val="0"/>
          <w:numId w:val="5"/>
        </w:numPr>
        <w:spacing w:before="0" w:after="0" w:line="264"/>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before="0" w:after="0" w:line="264"/>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before="0" w:after="0" w:line="264"/>
        <w:jc w:val="both"/>
      </w:pPr>
      <w:r>
        <w:rPr>
          <w:rFonts w:ascii="Times New Roman" w:hAnsi="Times New Roman"/>
          <w:b w:val="false"/>
          <w:i w:val="false"/>
          <w:color w:val="000000"/>
          <w:sz w:val="28"/>
        </w:rPr>
        <w:t xml:space="preserve">соблюдение правил безопасности, в том числе навыков безопасного поведения в </w:t>
      </w:r>
      <w:r>
        <w:rPr>
          <w:rFonts w:ascii="Times New Roman" w:hAnsi="Times New Roman"/>
          <w:b w:val="false"/>
          <w:i w:val="false"/>
          <w:color w:val="000000"/>
          <w:sz w:val="28"/>
        </w:rPr>
        <w:t>Интернет-среде</w:t>
      </w:r>
      <w:r>
        <w:rPr>
          <w:rFonts w:ascii="Times New Roman" w:hAnsi="Times New Roman"/>
          <w:b w:val="false"/>
          <w:i w:val="false"/>
          <w:color w:val="000000"/>
          <w:sz w:val="28"/>
        </w:rPr>
        <w:t>;</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left="12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before="0" w:after="0" w:line="264"/>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before="0" w:after="0" w:line="264"/>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before="0" w:after="0" w:line="264"/>
        <w:jc w:val="both"/>
      </w:pPr>
      <w:r>
        <w:rPr>
          <w:rFonts w:ascii="Times New Roman" w:hAnsi="Times New Roman"/>
          <w:b w:val="false"/>
          <w:i w:val="false"/>
          <w:color w:val="000000"/>
          <w:sz w:val="28"/>
        </w:rPr>
        <w:t>готовность адаптироваться в профессиональной среде;</w:t>
      </w:r>
    </w:p>
    <w:p>
      <w:pPr>
        <w:numPr>
          <w:ilvl w:val="0"/>
          <w:numId w:val="6"/>
        </w:numPr>
        <w:spacing w:before="0" w:after="0" w:line="264"/>
        <w:jc w:val="both"/>
      </w:pPr>
      <w:r>
        <w:rPr>
          <w:rFonts w:ascii="Times New Roman" w:hAnsi="Times New Roman"/>
          <w:b w:val="false"/>
          <w:i w:val="false"/>
          <w:color w:val="000000"/>
          <w:sz w:val="28"/>
        </w:rPr>
        <w:t>уважение к труду и результатам трудовой деятельности;</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образования и жизненных планов с учётом личных и общественных интересов, и потребностей.</w:t>
      </w: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before="0" w:after="0" w:line="264"/>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before="0" w:after="0" w:line="264"/>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numPr>
          <w:ilvl w:val="0"/>
          <w:numId w:val="8"/>
        </w:numPr>
        <w:spacing w:before="0" w:after="0" w:line="264"/>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before="0" w:after="0" w:line="264"/>
        <w:jc w:val="both"/>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numPr>
          <w:ilvl w:val="0"/>
          <w:numId w:val="9"/>
        </w:numPr>
        <w:spacing w:before="0" w:after="0" w:line="264"/>
        <w:jc w:val="both"/>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before="0" w:after="0" w:line="264"/>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before="0" w:after="0" w:line="264"/>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before="0" w:after="0" w:line="264"/>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numPr>
          <w:ilvl w:val="0"/>
          <w:numId w:val="9"/>
        </w:numPr>
        <w:spacing w:before="0" w:after="0" w:line="264"/>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r>
        <w:rPr>
          <w:rFonts w:ascii="Times New Roman" w:hAnsi="Times New Roman"/>
          <w:b w:val="false"/>
          <w:i w:val="false"/>
          <w:color w:val="000000"/>
          <w:sz w:val="28"/>
        </w:rPr>
        <w:t>оценивать ситуацию стресса, корректировать принимаемые решения и действия;</w:t>
      </w:r>
    </w:p>
    <w:p>
      <w:pPr>
        <w:numPr>
          <w:ilvl w:val="0"/>
          <w:numId w:val="9"/>
        </w:numPr>
        <w:spacing w:before="0" w:after="0" w:line="264"/>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numPr>
          <w:ilvl w:val="0"/>
          <w:numId w:val="10"/>
        </w:numPr>
        <w:spacing w:before="0" w:after="0" w:line="264"/>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numPr>
          <w:ilvl w:val="0"/>
          <w:numId w:val="10"/>
        </w:numPr>
        <w:spacing w:before="0" w:after="0" w:line="264"/>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диалога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 xml:space="preserve">обобщать мнения нескольких </w:t>
      </w:r>
      <w:r>
        <w:rPr>
          <w:rFonts w:ascii="Times New Roman" w:hAnsi="Times New Roman"/>
          <w:b w:val="false"/>
          <w:i w:val="false"/>
          <w:color w:val="000000"/>
          <w:sz w:val="28"/>
        </w:rPr>
        <w:t>человек</w:t>
      </w:r>
      <w:r>
        <w:rPr>
          <w:rFonts w:ascii="Times New Roman" w:hAnsi="Times New Roman"/>
          <w:b w:val="false"/>
          <w:i w:val="false"/>
          <w:color w:val="000000"/>
          <w:sz w:val="28"/>
        </w:rPr>
        <w:t>, 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333333"/>
          <w:sz w:val="28"/>
        </w:rPr>
        <w:t>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жизненных и учебных ситуациях;</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before="0" w:after="0" w:line="264"/>
        <w:jc w:val="both"/>
      </w:pPr>
      <w:r>
        <w:rPr>
          <w:rFonts w:ascii="Times New Roman" w:hAnsi="Times New Roman"/>
          <w:b w:val="false"/>
          <w:i w:val="false"/>
          <w:color w:val="000000"/>
          <w:sz w:val="28"/>
        </w:rPr>
        <w:t>проводить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w:t>
      </w:r>
    </w:p>
    <w:p>
      <w:pPr>
        <w:numPr>
          <w:ilvl w:val="0"/>
          <w:numId w:val="16"/>
        </w:numPr>
        <w:spacing w:before="0" w:after="0" w:line="264"/>
        <w:jc w:val="both"/>
      </w:pPr>
      <w:r>
        <w:rPr>
          <w:rFonts w:ascii="Times New Roman" w:hAnsi="Times New Roman"/>
          <w:b w:val="false"/>
          <w:i w:val="false"/>
          <w:color w:val="000000"/>
          <w:sz w:val="28"/>
        </w:rPr>
        <w:t>давать оценку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 xml:space="preserve">Эмоциональный интеллект </w:t>
      </w:r>
    </w:p>
    <w:p>
      <w:pPr>
        <w:numPr>
          <w:ilvl w:val="0"/>
          <w:numId w:val="17"/>
        </w:numPr>
        <w:spacing w:before="0" w:after="0" w:line="264"/>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Принимать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numPr>
          <w:ilvl w:val="0"/>
          <w:numId w:val="18"/>
        </w:numPr>
        <w:spacing w:before="0" w:after="0" w:line="264"/>
        <w:jc w:val="both"/>
      </w:pPr>
      <w:r>
        <w:rPr>
          <w:rFonts w:ascii="Times New Roman" w:hAnsi="Times New Roman"/>
          <w:b w:val="false"/>
          <w:i w:val="false"/>
          <w:color w:val="000000"/>
          <w:sz w:val="28"/>
        </w:rPr>
        <w:t>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w:t>
      </w:r>
      <w:r>
        <w:rPr>
          <w:rFonts w:ascii="Times New Roman" w:hAnsi="Times New Roman"/>
          <w:b w:val="false"/>
          <w:i w:val="false"/>
          <w:color w:val="000000"/>
          <w:sz w:val="28"/>
        </w:rPr>
        <w:t>освоения программы по и</w:t>
      </w:r>
      <w:r>
        <w:rPr>
          <w:rFonts w:ascii="Times New Roman" w:hAnsi="Times New Roman"/>
          <w:b w:val="false"/>
          <w:i w:val="false"/>
          <w:color w:val="000000"/>
          <w:sz w:val="28"/>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Pr>
          <w:rFonts w:ascii="Times New Roman" w:hAnsi="Times New Roman"/>
          <w:b w:val="false"/>
          <w:i w:val="false"/>
          <w:color w:val="000000"/>
          <w:sz w:val="28"/>
        </w:rPr>
        <w:t>-</w:t>
      </w:r>
      <w:r>
        <w:rPr>
          <w:rFonts w:ascii="Times New Roman" w:hAnsi="Times New Roman"/>
          <w:b w:val="false"/>
          <w:i w:val="false"/>
          <w:color w:val="000000"/>
          <w:sz w:val="28"/>
        </w:rPr>
        <w:t xml:space="preserve">tion, имена прилагательные с суффиксами -ful, -ian/-an, наречия с суффиксом </w:t>
      </w:r>
      <w:r>
        <w:rPr>
          <w:rFonts w:ascii="Times New Roman" w:hAnsi="Times New Roman"/>
          <w:b w:val="false"/>
          <w:i w:val="false"/>
          <w:color w:val="000000"/>
          <w:sz w:val="28"/>
        </w:rPr>
        <w:t>-</w:t>
      </w:r>
      <w:r>
        <w:rPr>
          <w:rFonts w:ascii="Times New Roman" w:hAnsi="Times New Roman"/>
          <w:b w:val="false"/>
          <w:i w:val="false"/>
          <w:color w:val="000000"/>
          <w:sz w:val="28"/>
        </w:rPr>
        <w:t>ly, имена прилагательные, имена существительные и наречия с отрицательным префиксом un-;</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w:t>
      </w:r>
      <w:r>
        <w:rPr>
          <w:rFonts w:ascii="Times New Roman" w:hAnsi="Times New Roman"/>
          <w:b w:val="false"/>
          <w:i w:val="false"/>
          <w:color w:val="000000"/>
          <w:sz w:val="28"/>
        </w:rPr>
        <w:t>ссию и страны (стран)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 кратко излагать результаты выполненной проектной работы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before="0" w:after="0" w:line="264"/>
        <w:ind w:firstLine="600"/>
        <w:jc w:val="both"/>
      </w:pPr>
      <w:r>
        <w:rPr>
          <w:rFonts w:ascii="Times New Roman" w:hAnsi="Times New Roman"/>
          <w:b w:val="false"/>
          <w:i w:val="false"/>
          <w:color w:val="000000"/>
          <w:sz w:val="28"/>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картин</w:t>
      </w:r>
      <w:r>
        <w:rPr>
          <w:rFonts w:ascii="Times New Roman" w:hAnsi="Times New Roman"/>
          <w:b w:val="false"/>
          <w:i w:val="false"/>
          <w:color w:val="000000"/>
          <w:sz w:val="28"/>
        </w:rPr>
        <w:t>ок</w:t>
      </w:r>
      <w:r>
        <w:rPr>
          <w:rFonts w:ascii="Times New Roman" w:hAnsi="Times New Roman"/>
          <w:b w:val="false"/>
          <w:i w:val="false"/>
          <w:color w:val="000000"/>
          <w:sz w:val="28"/>
        </w:rPr>
        <w:t xml:space="preserve"> (объём высказывания – до 70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владеть </w:t>
      </w:r>
      <w:r>
        <w:rPr>
          <w:rFonts w:ascii="Times New Roman" w:hAnsi="Times New Roman"/>
          <w:b w:val="false"/>
          <w:i w:val="false"/>
          <w:color w:val="000000"/>
          <w:sz w:val="28"/>
        </w:rPr>
        <w:t>орфографическими навыками: правильно писать</w:t>
      </w:r>
      <w:r>
        <w:rPr>
          <w:rFonts w:ascii="Times New Roman" w:hAnsi="Times New Roman"/>
          <w:b w:val="false"/>
          <w:i w:val="false"/>
          <w:color w:val="000000"/>
          <w:sz w:val="28"/>
        </w:rPr>
        <w:t xml:space="preserve"> </w:t>
      </w:r>
      <w:r>
        <w:rPr>
          <w:rFonts w:ascii="Times New Roman" w:hAnsi="Times New Roman"/>
          <w:b w:val="false"/>
          <w:i w:val="false"/>
          <w:color w:val="000000"/>
          <w:sz w:val="28"/>
        </w:rPr>
        <w:t>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spacing w:before="0" w:after="0" w:line="264"/>
        <w:ind w:firstLine="600"/>
        <w:jc w:val="both"/>
      </w:pPr>
      <w:r>
        <w:rPr>
          <w:rFonts w:ascii="Times New Roman" w:hAnsi="Times New Roman"/>
          <w:b w:val="false"/>
          <w:i w:val="false"/>
          <w:color w:val="000000"/>
          <w:sz w:val="28"/>
        </w:rPr>
        <w:t>модальные глаголы и их эквиваленты (can/be able to, must/ have to, may, should, need);</w:t>
      </w:r>
    </w:p>
    <w:p>
      <w:pPr>
        <w:spacing w:before="0" w:after="0" w:line="264"/>
        <w:ind w:firstLine="600"/>
        <w:jc w:val="both"/>
      </w:pPr>
      <w:r>
        <w:rPr>
          <w:rFonts w:ascii="Times New Roman" w:hAnsi="Times New Roman"/>
          <w:b w:val="false"/>
          <w:i w:val="false"/>
          <w:color w:val="000000"/>
          <w:sz w:val="28"/>
        </w:rPr>
        <w:t>cлова, выражающие количество (little/a little, few/a few);</w:t>
      </w:r>
    </w:p>
    <w:p>
      <w:pPr>
        <w:spacing w:before="0" w:after="0" w:line="264"/>
        <w:ind w:firstLine="600"/>
        <w:jc w:val="both"/>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w:t>
      </w:r>
      <w:r>
        <w:rPr>
          <w:rFonts w:ascii="Times New Roman" w:hAnsi="Times New Roman"/>
          <w:b w:val="false"/>
          <w:i w:val="false"/>
          <w:color w:val="000000"/>
          <w:sz w:val="28"/>
        </w:rPr>
        <w:t>,</w:t>
      </w:r>
      <w:r>
        <w:rPr>
          <w:rFonts w:ascii="Times New Roman" w:hAnsi="Times New Roman"/>
          <w:b w:val="false"/>
          <w:i w:val="false"/>
          <w:color w:val="000000"/>
          <w:sz w:val="28"/>
        </w:rPr>
        <w:t xml:space="preserve"> every и производные (everybody, everything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w:t>
      </w:r>
      <w:r>
        <w:rPr>
          <w:rFonts w:ascii="Times New Roman" w:hAnsi="Times New Roman"/>
          <w:b w:val="false"/>
          <w:i w:val="false"/>
          <w:color w:val="000000"/>
          <w:sz w:val="28"/>
        </w:rPr>
        <w:t>–</w:t>
      </w:r>
      <w:r>
        <w:rPr>
          <w:rFonts w:ascii="Times New Roman" w:hAnsi="Times New Roman"/>
          <w:b w:val="false"/>
          <w:i w:val="false"/>
          <w:color w:val="000000"/>
          <w:sz w:val="28"/>
        </w:rPr>
        <w:t>1000);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w:t>
      </w:r>
      <w:r>
        <w:rPr>
          <w:rFonts w:ascii="Times New Roman" w:hAnsi="Times New Roman"/>
          <w:b w:val="false"/>
          <w:i w:val="false"/>
          <w:color w:val="000000"/>
          <w:sz w:val="28"/>
        </w:rPr>
        <w:t>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Pr>
          <w:rFonts w:ascii="Times New Roman" w:hAnsi="Times New Roman"/>
          <w:b w:val="false"/>
          <w:i w:val="false"/>
          <w:color w:val="000000"/>
          <w:sz w:val="28"/>
        </w:rPr>
        <w:t>)</w:t>
      </w:r>
      <w:r>
        <w:rPr>
          <w:rFonts w:ascii="Times New Roman" w:hAnsi="Times New Roman"/>
          <w:b w:val="false"/>
          <w:i w:val="false"/>
          <w:color w:val="000000"/>
          <w:sz w:val="28"/>
        </w:rPr>
        <w:t xml:space="preserve"> форме (объём текста (текстов) для чтения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до 90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таблиц</w:t>
      </w:r>
      <w:r>
        <w:rPr>
          <w:rFonts w:ascii="Times New Roman" w:hAnsi="Times New Roman"/>
          <w:b w:val="false"/>
          <w:i w:val="false"/>
          <w:color w:val="000000"/>
          <w:sz w:val="28"/>
        </w:rPr>
        <w:t xml:space="preserve">ы </w:t>
      </w:r>
      <w:r>
        <w:rPr>
          <w:rFonts w:ascii="Times New Roman" w:hAnsi="Times New Roman"/>
          <w:b w:val="false"/>
          <w:i w:val="false"/>
          <w:color w:val="000000"/>
          <w:sz w:val="28"/>
        </w:rPr>
        <w:t>(объём высказывания – до 90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Pr>
          <w:rFonts w:ascii="Times New Roman" w:hAnsi="Times New Roman"/>
          <w:b w:val="false"/>
          <w:i w:val="false"/>
          <w:color w:val="000000"/>
          <w:sz w:val="28"/>
        </w:rPr>
        <w:t xml:space="preserve"> </w:t>
      </w:r>
      <w:r>
        <w:rPr>
          <w:rFonts w:ascii="Times New Roman" w:hAnsi="Times New Roman"/>
          <w:b w:val="false"/>
          <w:i w:val="false"/>
          <w:color w:val="000000"/>
          <w:sz w:val="28"/>
        </w:rPr>
        <w:t>-ment, имена прилагательные с помощью суффиксов -ous, -ly,</w:t>
      </w:r>
      <w:r>
        <w:rPr>
          <w:rFonts w:ascii="Times New Roman" w:hAnsi="Times New Roman"/>
          <w:b w:val="false"/>
          <w:i w:val="false"/>
          <w:color w:val="000000"/>
          <w:sz w:val="28"/>
        </w:rPr>
        <w:t xml:space="preserve"> </w:t>
      </w:r>
      <w:r>
        <w:rPr>
          <w:rFonts w:ascii="Times New Roman" w:hAnsi="Times New Roman"/>
          <w:b w:val="false"/>
          <w:i w:val="false"/>
          <w:color w:val="000000"/>
          <w:sz w:val="28"/>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конструкцию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110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Pr>
          <w:rFonts w:ascii="Times New Roman" w:hAnsi="Times New Roman"/>
          <w:b w:val="false"/>
          <w:i w:val="false"/>
          <w:color w:val="000000"/>
          <w:sz w:val="28"/>
        </w:rPr>
        <w:t xml:space="preserve"> </w:t>
      </w:r>
      <w:r>
        <w:rPr>
          <w:rFonts w:ascii="Times New Roman" w:hAnsi="Times New Roman"/>
          <w:b w:val="false"/>
          <w:i w:val="false"/>
          <w:color w:val="000000"/>
          <w:sz w:val="28"/>
        </w:rPr>
        <w:t>-ance/-ence, имена прилагательные с помощью префикса inter-;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согласование времён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something;</w:t>
      </w:r>
    </w:p>
    <w:p>
      <w:pPr>
        <w:spacing w:before="0" w:after="0" w:line="264"/>
        <w:ind w:firstLine="600"/>
        <w:jc w:val="both"/>
      </w:pPr>
      <w:r>
        <w:rPr>
          <w:rFonts w:ascii="Times New Roman" w:hAnsi="Times New Roman"/>
          <w:b w:val="false"/>
          <w:i w:val="false"/>
          <w:color w:val="000000"/>
          <w:sz w:val="28"/>
        </w:rPr>
        <w:t>конструкции, содержащие глаголы-связки to be/to look/to feel/to seem;</w:t>
      </w:r>
    </w:p>
    <w:p>
      <w:pPr>
        <w:spacing w:before="0" w:after="0" w:line="264"/>
        <w:ind w:firstLine="600"/>
        <w:jc w:val="both"/>
      </w:pPr>
      <w:r>
        <w:rPr>
          <w:rFonts w:ascii="Times New Roman" w:hAnsi="Times New Roman"/>
          <w:b w:val="false"/>
          <w:i w:val="false"/>
          <w:color w:val="000000"/>
          <w:sz w:val="28"/>
        </w:rPr>
        <w:t>конструкции be/get used to do something; be/get used doing something;</w:t>
      </w:r>
    </w:p>
    <w:p>
      <w:pPr>
        <w:spacing w:before="0" w:after="0" w:line="264"/>
        <w:ind w:firstLine="600"/>
        <w:jc w:val="both"/>
      </w:pPr>
      <w:r>
        <w:rPr>
          <w:rFonts w:ascii="Times New Roman" w:hAnsi="Times New Roman"/>
          <w:b w:val="false"/>
          <w:i w:val="false"/>
          <w:color w:val="000000"/>
          <w:sz w:val="28"/>
        </w:rPr>
        <w:t>конструкцию both … and …;</w:t>
      </w:r>
    </w:p>
    <w:p>
      <w:pPr>
        <w:spacing w:before="0" w:after="0" w:line="264"/>
        <w:ind w:firstLine="600"/>
        <w:jc w:val="both"/>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 etc.), none;</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before="0" w:after="0" w:line="264"/>
        <w:ind w:firstLine="600"/>
        <w:jc w:val="both"/>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120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w:t>
      </w:r>
      <w:r>
        <w:rPr>
          <w:rFonts w:ascii="Times New Roman" w:hAnsi="Times New Roman"/>
          <w:b w:val="false"/>
          <w:i w:val="false"/>
          <w:color w:val="000000"/>
          <w:sz w:val="28"/>
        </w:rPr>
        <w:t xml:space="preserve"> </w:t>
      </w:r>
      <w:r>
        <w:rPr>
          <w:rFonts w:ascii="Times New Roman" w:hAnsi="Times New Roman"/>
          <w:b w:val="false"/>
          <w:i w:val="false"/>
          <w:color w:val="000000"/>
          <w:sz w:val="28"/>
        </w:rPr>
        <w:t>(mother-in-law),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предложения с I wish;</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конструкцию для выражения предпочтения I prefer …/I’d prefer …/I’d rather…;</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формы страдательного залога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выражать модальные значения, чувства и эмоции;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20323336" w:id="13"/>
    <w:p>
      <w:pPr>
        <w:sectPr>
          <w:pgSz w:w="11906" w:h="16383" w:orient="portrait"/>
        </w:sectPr>
      </w:pPr>
    </w:p>
    <w:bookmarkEnd w:id="13"/>
    <w:bookmarkEnd w:id="12"/>
    <w:bookmarkStart w:name="block-20323337"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https://m.edsoo.ru/7f413cd2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https://m.edsoo.ru/7f413cd2</w:t>
              </w:r>
            </w:hyperlink>
          </w:p>
        </w:tc>
      </w:tr>
      <w:tr>
        <w:trPr>
          <w:trHeight w:val="28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https://m.edsoo.ru/7f413cd2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https://m.edsoo.ru/7f415104</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https://m.edsoo.ru/7f415104</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https://m.edsoo.ru/7f415104</w:t>
              </w:r>
            </w:hyperlink>
          </w:p>
        </w:tc>
      </w:tr>
      <w:tr>
        <w:trPr>
          <w:trHeight w:val="20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https://m.edsoo.ru/7f415104</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https://m.edsoo.ru/7f415104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https://m.edsoo.ru/7f416f2c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https://m.edsoo.ru/7f416f2c</w:t>
              </w:r>
            </w:hyperlink>
          </w:p>
        </w:tc>
      </w:tr>
      <w:tr>
        <w:trPr>
          <w:trHeight w:val="32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https://m.edsoo.ru/7f416f2c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https://m.edsoo.ru/7f416f2c</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https://m.edsoo.ru/7f416f2c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https://m.edsoo.ru/7f418fe8</w:t>
              </w:r>
            </w:hyperlink>
          </w:p>
        </w:tc>
      </w:tr>
      <w:tr>
        <w:trPr>
          <w:trHeight w:val="153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https://m.edsoo.ru/7f418fe8</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https://m.edsoo.ru/7f418fe8</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https://m.edsoo.ru/7f418fe8</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https://m.edsoo.ru/7f418fe8</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https://m.edsoo.ru/7f418fe8</w:t>
              </w:r>
            </w:hyperlink>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https://m.edsoo.ru/7f41b2a2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https://m.edsoo.ru/7f41b2a2</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https://m.edsoo.ru/7f41b2a2</w:t>
              </w:r>
            </w:hyperlink>
          </w:p>
        </w:tc>
      </w:tr>
      <w:tr>
        <w:trPr>
          <w:trHeight w:val="42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https://m.edsoo.ru/7f41b2a2</w:t>
              </w:r>
            </w:hyperlink>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https://m.edsoo.ru/7f41b2a2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20323337" w:id="15"/>
    <w:p>
      <w:pPr>
        <w:sectPr>
          <w:pgSz w:w="16383" w:h="11906" w:orient="landscape"/>
        </w:sectPr>
      </w:pPr>
    </w:p>
    <w:bookmarkEnd w:id="15"/>
    <w:bookmarkEnd w:id="14"/>
    <w:bookmarkStart w:name="block-20323338"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(представление членов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(наши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
              <w:r>
                <w:rPr>
                  <w:rFonts w:ascii="Times New Roman" w:hAnsi="Times New Roman"/>
                  <w:b w:val="false"/>
                  <w:i w:val="false"/>
                  <w:color w:val="0000ff"/>
                  <w:sz w:val="22"/>
                  <w:u w:val="single"/>
                </w:rPr>
                <w:t>https://m.edsoo.ru/835159e2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
              <w:r>
                <w:rPr>
                  <w:rFonts w:ascii="Times New Roman" w:hAnsi="Times New Roman"/>
                  <w:b w:val="false"/>
                  <w:i w:val="false"/>
                  <w:color w:val="0000ff"/>
                  <w:sz w:val="22"/>
                  <w:u w:val="single"/>
                </w:rPr>
                <w:t>https://m.edsoo.ru/83515bcc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и традиции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
              <w:r>
                <w:rPr>
                  <w:rFonts w:ascii="Times New Roman" w:hAnsi="Times New Roman"/>
                  <w:b w:val="false"/>
                  <w:i w:val="false"/>
                  <w:color w:val="0000ff"/>
                  <w:sz w:val="22"/>
                  <w:u w:val="single"/>
                </w:rPr>
                <w:t>https://m.edsoo.ru/83514efc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в разных странах)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
              <w:r>
                <w:rPr>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https://m.edsoo.ru/8351712a</w:t>
              </w:r>
            </w:hyperlink>
          </w:p>
        </w:tc>
      </w:tr>
      <w:tr>
        <w:trPr>
          <w:trHeight w:val="132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
              <w:r>
                <w:rPr>
                  <w:rFonts w:ascii="Times New Roman" w:hAnsi="Times New Roman"/>
                  <w:b w:val="false"/>
                  <w:i w:val="false"/>
                  <w:color w:val="0000ff"/>
                  <w:sz w:val="22"/>
                  <w:u w:val="single"/>
                </w:rPr>
                <w:t>https://m.edsoo.ru/8351609a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вещи,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
              <w:r>
                <w:rPr>
                  <w:rFonts w:ascii="Times New Roman" w:hAnsi="Times New Roman"/>
                  <w:b w:val="false"/>
                  <w:i w:val="false"/>
                  <w:color w:val="0000ff"/>
                  <w:sz w:val="22"/>
                  <w:u w:val="single"/>
                </w:rPr>
                <w:t>https://m.edsoo.ru/83518002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(взаимоотношения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0">
              <w:r>
                <w:rPr>
                  <w:rFonts w:ascii="Times New Roman" w:hAnsi="Times New Roman"/>
                  <w:b w:val="false"/>
                  <w:i w:val="false"/>
                  <w:color w:val="0000ff"/>
                  <w:sz w:val="22"/>
                  <w:u w:val="single"/>
                </w:rPr>
                <w:t>https://m.edsoo.ru/83515ea6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(совместные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
              <w:r>
                <w:rPr>
                  <w:rFonts w:ascii="Times New Roman" w:hAnsi="Times New Roman"/>
                  <w:b w:val="false"/>
                  <w:i w:val="false"/>
                  <w:color w:val="0000ff"/>
                  <w:sz w:val="22"/>
                  <w:u w:val="single"/>
                </w:rPr>
                <w:t>https://m.edsoo.ru/83516252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
              <w:r>
                <w:rPr>
                  <w:rFonts w:ascii="Times New Roman" w:hAnsi="Times New Roman"/>
                  <w:b w:val="false"/>
                  <w:i w:val="false"/>
                  <w:color w:val="0000ff"/>
                  <w:sz w:val="22"/>
                  <w:u w:val="single"/>
                </w:rPr>
                <w:t>https://m.edsoo.ru/8351655e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
              <w:r>
                <w:rPr>
                  <w:rFonts w:ascii="Times New Roman" w:hAnsi="Times New Roman"/>
                  <w:b w:val="false"/>
                  <w:i w:val="false"/>
                  <w:color w:val="0000ff"/>
                  <w:sz w:val="22"/>
                  <w:u w:val="single"/>
                </w:rPr>
                <w:t>https://m.edsoo.ru/835163f6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4">
              <w:r>
                <w:rPr>
                  <w:rFonts w:ascii="Times New Roman" w:hAnsi="Times New Roman"/>
                  <w:b w:val="false"/>
                  <w:i w:val="false"/>
                  <w:color w:val="0000ff"/>
                  <w:sz w:val="22"/>
                  <w:u w:val="single"/>
                </w:rPr>
                <w:t>https://m.edsoo.ru/83516c0c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5">
              <w:r>
                <w:rPr>
                  <w:rFonts w:ascii="Times New Roman" w:hAnsi="Times New Roman"/>
                  <w:b w:val="false"/>
                  <w:i w:val="false"/>
                  <w:color w:val="0000ff"/>
                  <w:sz w:val="22"/>
                  <w:u w:val="single"/>
                </w:rPr>
                <w:t>https://m.edsoo.ru/83516dba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литературный персонаж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6">
              <w:r>
                <w:rPr>
                  <w:rFonts w:ascii="Times New Roman" w:hAnsi="Times New Roman"/>
                  <w:b w:val="false"/>
                  <w:i w:val="false"/>
                  <w:color w:val="0000ff"/>
                  <w:sz w:val="22"/>
                  <w:u w:val="single"/>
                </w:rPr>
                <w:t>https://m.edsoo.ru/8351997a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7">
              <w:r>
                <w:rPr>
                  <w:rFonts w:ascii="Times New Roman" w:hAnsi="Times New Roman"/>
                  <w:b w:val="false"/>
                  <w:i w:val="false"/>
                  <w:color w:val="0000ff"/>
                  <w:sz w:val="22"/>
                  <w:u w:val="single"/>
                </w:rPr>
                <w:t>https://m.edsoo.ru/8351760c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(места для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8">
              <w:r>
                <w:rPr>
                  <w:rFonts w:ascii="Times New Roman" w:hAnsi="Times New Roman"/>
                  <w:b w:val="false"/>
                  <w:i w:val="false"/>
                  <w:color w:val="0000ff"/>
                  <w:sz w:val="22"/>
                  <w:u w:val="single"/>
                </w:rPr>
                <w:t>https://m.edsoo.ru/835196d2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9">
              <w:r>
                <w:rPr>
                  <w:rFonts w:ascii="Times New Roman" w:hAnsi="Times New Roman"/>
                  <w:b w:val="false"/>
                  <w:i w:val="false"/>
                  <w:color w:val="0000ff"/>
                  <w:sz w:val="22"/>
                  <w:u w:val="single"/>
                </w:rPr>
                <w:t>https://m.edsoo.ru/83518174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0">
              <w:r>
                <w:rPr>
                  <w:rFonts w:ascii="Times New Roman" w:hAnsi="Times New Roman"/>
                  <w:b w:val="false"/>
                  <w:i w:val="false"/>
                  <w:color w:val="0000ff"/>
                  <w:sz w:val="22"/>
                  <w:u w:val="single"/>
                </w:rPr>
                <w:t>https://m.edsoo.ru/83518174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1">
              <w:r>
                <w:rPr>
                  <w:rFonts w:ascii="Times New Roman" w:hAnsi="Times New Roman"/>
                  <w:b w:val="false"/>
                  <w:i w:val="false"/>
                  <w:color w:val="0000ff"/>
                  <w:sz w:val="22"/>
                  <w:u w:val="single"/>
                </w:rPr>
                <w:t>https://m.edsoo.ru/8351a618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 и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2">
              <w:r>
                <w:rPr>
                  <w:rFonts w:ascii="Times New Roman" w:hAnsi="Times New Roman"/>
                  <w:b w:val="false"/>
                  <w:i w:val="false"/>
                  <w:color w:val="0000ff"/>
                  <w:sz w:val="22"/>
                  <w:u w:val="single"/>
                </w:rPr>
                <w:t>https://m.edsoo.ru/835197fe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(проводим выходные с пользой для здоровья)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3">
              <w:r>
                <w:rPr>
                  <w:rFonts w:ascii="Times New Roman" w:hAnsi="Times New Roman"/>
                  <w:b w:val="false"/>
                  <w:i w:val="false"/>
                  <w:color w:val="0000ff"/>
                  <w:sz w:val="22"/>
                  <w:u w:val="single"/>
                </w:rPr>
                <w:t>https://m.edsoo.ru/83518e12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4">
              <w:r>
                <w:rPr>
                  <w:rFonts w:ascii="Times New Roman" w:hAnsi="Times New Roman"/>
                  <w:b w:val="false"/>
                  <w:i w:val="false"/>
                  <w:color w:val="0000ff"/>
                  <w:sz w:val="22"/>
                  <w:u w:val="single"/>
                </w:rPr>
                <w:t>https://m.edsoo.ru/835193e4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5">
              <w:r>
                <w:rPr>
                  <w:rFonts w:ascii="Times New Roman" w:hAnsi="Times New Roman"/>
                  <w:b w:val="false"/>
                  <w:i w:val="false"/>
                  <w:color w:val="0000ff"/>
                  <w:sz w:val="22"/>
                  <w:u w:val="single"/>
                </w:rPr>
                <w:t>https://m.edsoo.ru/83518cbe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6">
              <w:r>
                <w:rPr>
                  <w:rFonts w:ascii="Times New Roman" w:hAnsi="Times New Roman"/>
                  <w:b w:val="false"/>
                  <w:i w:val="false"/>
                  <w:color w:val="0000ff"/>
                  <w:sz w:val="22"/>
                  <w:u w:val="single"/>
                </w:rPr>
                <w:t>https://m.edsoo.ru/8351c5bc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(мои любимые магазины)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7">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8">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(расписание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9">
              <w:r>
                <w:rPr>
                  <w:rFonts w:ascii="Times New Roman" w:hAnsi="Times New Roman"/>
                  <w:b w:val="false"/>
                  <w:i w:val="false"/>
                  <w:color w:val="0000ff"/>
                  <w:sz w:val="22"/>
                  <w:u w:val="single"/>
                </w:rPr>
                <w:t>https://m.edsoo.ru/83519df8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(общение с одноклассниками)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0">
              <w:r>
                <w:rPr>
                  <w:rFonts w:ascii="Times New Roman" w:hAnsi="Times New Roman"/>
                  <w:b w:val="false"/>
                  <w:i w:val="false"/>
                  <w:color w:val="0000ff"/>
                  <w:sz w:val="22"/>
                  <w:u w:val="single"/>
                </w:rPr>
                <w:t>https://m.edsoo.ru/8351a780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(занятия после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1">
              <w:r>
                <w:rPr>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https://m.edsoo.ru/83519ab0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3">
              <w:r>
                <w:rPr>
                  <w:rFonts w:ascii="Times New Roman" w:hAnsi="Times New Roman"/>
                  <w:b w:val="false"/>
                  <w:i w:val="false"/>
                  <w:color w:val="0000ff"/>
                  <w:sz w:val="22"/>
                  <w:u w:val="single"/>
                </w:rPr>
                <w:t>https://m.edsoo.ru/8351b19e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4">
              <w:r>
                <w:rPr>
                  <w:rFonts w:ascii="Times New Roman" w:hAnsi="Times New Roman"/>
                  <w:b w:val="false"/>
                  <w:i w:val="false"/>
                  <w:color w:val="0000ff"/>
                  <w:sz w:val="22"/>
                  <w:u w:val="single"/>
                </w:rPr>
                <w:t>https://m.edsoo.ru/8351b540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5">
              <w:r>
                <w:rPr>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96">
              <w:r>
                <w:rPr>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https://m.edsoo.ru/8351c2b0</w:t>
              </w:r>
            </w:hyperlink>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в разное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8">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с моей семьей и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9">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0">
              <w:r>
                <w:rPr>
                  <w:rFonts w:ascii="Times New Roman" w:hAnsi="Times New Roman"/>
                  <w:b w:val="false"/>
                  <w:i w:val="false"/>
                  <w:color w:val="0000ff"/>
                  <w:sz w:val="22"/>
                  <w:u w:val="single"/>
                </w:rPr>
                <w:t>https://m.edsoo.ru/8351c896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(детский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1">
              <w:r>
                <w:rPr>
                  <w:rFonts w:ascii="Times New Roman" w:hAnsi="Times New Roman"/>
                  <w:b w:val="false"/>
                  <w:i w:val="false"/>
                  <w:color w:val="0000ff"/>
                  <w:sz w:val="22"/>
                  <w:u w:val="single"/>
                </w:rPr>
                <w:t>https://m.edsoo.ru/8351dc1e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2">
              <w:r>
                <w:rPr>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103">
              <w:r>
                <w:rPr>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104">
              <w:r>
                <w:rPr>
                  <w:rFonts w:ascii="Times New Roman" w:hAnsi="Times New Roman"/>
                  <w:b w:val="false"/>
                  <w:i w:val="false"/>
                  <w:color w:val="0000ff"/>
                  <w:sz w:val="22"/>
                  <w:u w:val="single"/>
                </w:rPr>
                <w:t>https://m.edsoo.ru/8351d6e2</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(поход)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5">
              <w:r>
                <w:rPr>
                  <w:rFonts w:ascii="Times New Roman" w:hAnsi="Times New Roman"/>
                  <w:b w:val="false"/>
                  <w:i w:val="false"/>
                  <w:color w:val="0000ff"/>
                  <w:sz w:val="22"/>
                  <w:u w:val="single"/>
                </w:rPr>
                <w:t>https://m.edsoo.ru/8351e452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диких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6">
              <w:r>
                <w:rPr>
                  <w:rFonts w:ascii="Times New Roman" w:hAnsi="Times New Roman"/>
                  <w:b w:val="false"/>
                  <w:i w:val="false"/>
                  <w:color w:val="0000ff"/>
                  <w:sz w:val="22"/>
                  <w:u w:val="single"/>
                </w:rPr>
                <w:t>https://m.edsoo.ru/8351d6e2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домашних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7">
              <w:r>
                <w:rPr>
                  <w:rFonts w:ascii="Times New Roman" w:hAnsi="Times New Roman"/>
                  <w:b w:val="false"/>
                  <w:i w:val="false"/>
                  <w:color w:val="0000ff"/>
                  <w:sz w:val="22"/>
                  <w:u w:val="single"/>
                </w:rPr>
                <w:t>https://m.edsoo.ru/83520130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страны/стран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8">
              <w:r>
                <w:rPr>
                  <w:rFonts w:ascii="Times New Roman" w:hAnsi="Times New Roman"/>
                  <w:b w:val="false"/>
                  <w:i w:val="false"/>
                  <w:color w:val="0000ff"/>
                  <w:sz w:val="22"/>
                  <w:u w:val="single"/>
                </w:rPr>
                <w:t>https://m.edsoo.ru/83520130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(насекомые)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(говорим 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9">
              <w:r>
                <w:rPr>
                  <w:rFonts w:ascii="Times New Roman" w:hAnsi="Times New Roman"/>
                  <w:b w:val="false"/>
                  <w:i w:val="false"/>
                  <w:color w:val="0000ff"/>
                  <w:sz w:val="22"/>
                  <w:u w:val="single"/>
                </w:rPr>
                <w:t>https://m.edsoo.ru/835182d2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в разные времена года, месяцы.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0">
              <w:r>
                <w:rPr>
                  <w:rFonts w:ascii="Times New Roman" w:hAnsi="Times New Roman"/>
                  <w:b w:val="false"/>
                  <w:i w:val="false"/>
                  <w:color w:val="0000ff"/>
                  <w:sz w:val="22"/>
                  <w:u w:val="single"/>
                </w:rPr>
                <w:t>https://m.edsoo.ru/83518444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(моё любимое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(различные погодные явления)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1">
              <w:r>
                <w:rPr>
                  <w:rFonts w:ascii="Times New Roman" w:hAnsi="Times New Roman"/>
                  <w:b w:val="false"/>
                  <w:i w:val="false"/>
                  <w:color w:val="0000ff"/>
                  <w:sz w:val="22"/>
                  <w:u w:val="single"/>
                </w:rPr>
                <w:t>https://m.edsoo.ru/8351e01a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2">
              <w:r>
                <w:rPr>
                  <w:rFonts w:ascii="Times New Roman" w:hAnsi="Times New Roman"/>
                  <w:b w:val="false"/>
                  <w:i w:val="false"/>
                  <w:color w:val="0000ff"/>
                  <w:sz w:val="22"/>
                  <w:u w:val="single"/>
                </w:rPr>
                <w:t>https://m.edsoo.ru/83518cbe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(жизнь в городе и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3">
              <w:r>
                <w:rPr>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https://m.edsoo.ru/8351e6e6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(типы домов)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5">
              <w:r>
                <w:rPr>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https://m.edsoo.ru/8351e59c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 квартире, в доме)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(описание квартиры, дома)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(как пройти к моему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7">
              <w:r>
                <w:rPr>
                  <w:rFonts w:ascii="Times New Roman" w:hAnsi="Times New Roman"/>
                  <w:b w:val="false"/>
                  <w:i w:val="false"/>
                  <w:color w:val="0000ff"/>
                  <w:sz w:val="22"/>
                  <w:u w:val="single"/>
                </w:rPr>
                <w:t>https://m.edsoo.ru/8351fdd4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8">
              <w:r>
                <w:rPr>
                  <w:rFonts w:ascii="Times New Roman" w:hAnsi="Times New Roman"/>
                  <w:b w:val="false"/>
                  <w:i w:val="false"/>
                  <w:color w:val="0000ff"/>
                  <w:sz w:val="22"/>
                  <w:u w:val="single"/>
                </w:rPr>
                <w:t>https://m.edsoo.ru/8351c134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(культура и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9">
              <w:r>
                <w:rPr>
                  <w:rFonts w:ascii="Times New Roman" w:hAnsi="Times New Roman"/>
                  <w:b w:val="false"/>
                  <w:i w:val="false"/>
                  <w:color w:val="0000ff"/>
                  <w:sz w:val="22"/>
                  <w:u w:val="single"/>
                </w:rPr>
                <w:t>https://m.edsoo.ru/83520266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5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0">
              <w:r>
                <w:rPr>
                  <w:rFonts w:ascii="Times New Roman" w:hAnsi="Times New Roman"/>
                  <w:b w:val="false"/>
                  <w:i w:val="false"/>
                  <w:color w:val="0000ff"/>
                  <w:sz w:val="22"/>
                  <w:u w:val="single"/>
                </w:rPr>
                <w:t>https://m.edsoo.ru/8351f3c0</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(народное творчество)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1">
              <w:r>
                <w:rPr>
                  <w:rFonts w:ascii="Times New Roman" w:hAnsi="Times New Roman"/>
                  <w:b w:val="false"/>
                  <w:i w:val="false"/>
                  <w:color w:val="0000ff"/>
                  <w:sz w:val="22"/>
                  <w:u w:val="single"/>
                </w:rPr>
                <w:t>https://m.edsoo.ru/8351f4f6</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2">
              <w:r>
                <w:rPr>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124">
              <w:r>
                <w:rPr>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https://m.edsoo.ru/8352000e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7">
              <w:r>
                <w:rPr>
                  <w:rFonts w:ascii="Times New Roman" w:hAnsi="Times New Roman"/>
                  <w:b w:val="false"/>
                  <w:i w:val="false"/>
                  <w:color w:val="0000ff"/>
                  <w:sz w:val="22"/>
                  <w:u w:val="single"/>
                </w:rPr>
                <w:t>https://m.edsoo.ru/83520266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8">
              <w:r>
                <w:rPr>
                  <w:rFonts w:ascii="Times New Roman" w:hAnsi="Times New Roman"/>
                  <w:b w:val="false"/>
                  <w:i w:val="false"/>
                  <w:color w:val="0000ff"/>
                  <w:sz w:val="22"/>
                  <w:u w:val="single"/>
                </w:rPr>
                <w:t>https://m.edsoo.ru/8351c5bc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(типичные здания и строения)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42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9">
              <w:r>
                <w:rPr>
                  <w:rFonts w:ascii="Times New Roman" w:hAnsi="Times New Roman"/>
                  <w:b w:val="false"/>
                  <w:i w:val="false"/>
                  <w:color w:val="0000ff"/>
                  <w:sz w:val="22"/>
                  <w:u w:val="single"/>
                </w:rPr>
                <w:t>https://m.edsoo.ru/8352075c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0">
              <w:r>
                <w:rPr>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https://m.edsoo.ru/8351745e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2">
              <w:r>
                <w:rPr>
                  <w:rFonts w:ascii="Times New Roman" w:hAnsi="Times New Roman"/>
                  <w:b w:val="false"/>
                  <w:i w:val="false"/>
                  <w:color w:val="0000ff"/>
                  <w:sz w:val="22"/>
                  <w:u w:val="single"/>
                </w:rPr>
                <w:t>https://m.edsoo.ru/835209d2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3">
              <w:r>
                <w:rPr>
                  <w:rFonts w:ascii="Times New Roman" w:hAnsi="Times New Roman"/>
                  <w:b w:val="false"/>
                  <w:i w:val="false"/>
                  <w:color w:val="0000ff"/>
                  <w:sz w:val="22"/>
                  <w:u w:val="single"/>
                </w:rPr>
                <w:t>https://m.edsoo.ru/83520dce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4">
              <w:r>
                <w:rPr>
                  <w:rFonts w:ascii="Times New Roman" w:hAnsi="Times New Roman"/>
                  <w:b w:val="false"/>
                  <w:i w:val="false"/>
                  <w:color w:val="0000ff"/>
                  <w:sz w:val="22"/>
                  <w:u w:val="single"/>
                </w:rPr>
                <w:t>https://m.edsoo.ru/83520dce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5">
              <w:r>
                <w:rPr>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https://m.edsoo.ru/83521ea4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(личные данные)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7">
              <w:r>
                <w:rPr>
                  <w:rFonts w:ascii="Times New Roman" w:hAnsi="Times New Roman"/>
                  <w:b w:val="false"/>
                  <w:i w:val="false"/>
                  <w:color w:val="0000ff"/>
                  <w:sz w:val="22"/>
                  <w:u w:val="single"/>
                </w:rPr>
                <w:t>https://m.edsoo.ru/83521fc6</w:t>
              </w:r>
            </w:hyperlink>
          </w:p>
        </w:tc>
      </w:tr>
      <w:tr>
        <w:trPr>
          <w:trHeight w:val="12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8">
              <w:r>
                <w:rPr>
                  <w:rFonts w:ascii="Times New Roman" w:hAnsi="Times New Roman"/>
                  <w:b w:val="false"/>
                  <w:i w:val="false"/>
                  <w:color w:val="0000ff"/>
                  <w:sz w:val="22"/>
                  <w:u w:val="single"/>
                </w:rPr>
                <w:t>https://m.edsoo.ru/83520ef0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(приглашение на праздник)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(мой дом, квартира)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9">
              <w:r>
                <w:rPr>
                  <w:rFonts w:ascii="Times New Roman" w:hAnsi="Times New Roman"/>
                  <w:b w:val="false"/>
                  <w:i w:val="false"/>
                  <w:color w:val="0000ff"/>
                  <w:sz w:val="22"/>
                  <w:u w:val="single"/>
                </w:rPr>
                <w:t>https://m.edsoo.ru/83521472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(обустраиваем дом, квартиру)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(готовимся к празднику)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(празднуем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0">
              <w:r>
                <w:rPr>
                  <w:rFonts w:ascii="Times New Roman" w:hAnsi="Times New Roman"/>
                  <w:b w:val="false"/>
                  <w:i w:val="false"/>
                  <w:color w:val="0000ff"/>
                  <w:sz w:val="22"/>
                  <w:u w:val="single"/>
                </w:rPr>
                <w:t>https://m.edsoo.ru/83521030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(покупаем подарок)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1">
              <w:r>
                <w:rPr>
                  <w:rFonts w:ascii="Times New Roman" w:hAnsi="Times New Roman"/>
                  <w:b w:val="false"/>
                  <w:i w:val="false"/>
                  <w:color w:val="0000ff"/>
                  <w:sz w:val="22"/>
                  <w:u w:val="single"/>
                </w:rPr>
                <w:t>https://m.edsoo.ru/83521922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(праздничное настроение)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(дорогие памяти игрушки)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2">
              <w:r>
                <w:rPr>
                  <w:rFonts w:ascii="Times New Roman" w:hAnsi="Times New Roman"/>
                  <w:b w:val="false"/>
                  <w:i w:val="false"/>
                  <w:color w:val="0000ff"/>
                  <w:sz w:val="22"/>
                  <w:u w:val="single"/>
                </w:rPr>
                <w:t>https://m.edsoo.ru/835216d4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3">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4">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5">
              <w:r>
                <w:rPr>
                  <w:rFonts w:ascii="Times New Roman" w:hAnsi="Times New Roman"/>
                  <w:b w:val="false"/>
                  <w:i w:val="false"/>
                  <w:color w:val="0000ff"/>
                  <w:sz w:val="22"/>
                  <w:u w:val="single"/>
                </w:rPr>
                <w:t>https://m.edsoo.ru/8352220a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6">
              <w:r>
                <w:rPr>
                  <w:rFonts w:ascii="Times New Roman" w:hAnsi="Times New Roman"/>
                  <w:b w:val="false"/>
                  <w:i w:val="false"/>
                  <w:color w:val="0000ff"/>
                  <w:sz w:val="22"/>
                  <w:u w:val="single"/>
                </w:rPr>
                <w:t>https://m.edsoo.ru/835220de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(выбор занятий)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7">
              <w:r>
                <w:rPr>
                  <w:rFonts w:ascii="Times New Roman" w:hAnsi="Times New Roman"/>
                  <w:b w:val="false"/>
                  <w:i w:val="false"/>
                  <w:color w:val="0000ff"/>
                  <w:sz w:val="22"/>
                  <w:u w:val="single"/>
                </w:rPr>
                <w:t>https://m.edsoo.ru/83522cdc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(мой выходной день)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8">
              <w:r>
                <w:rPr>
                  <w:rFonts w:ascii="Times New Roman" w:hAnsi="Times New Roman"/>
                  <w:b w:val="false"/>
                  <w:i w:val="false"/>
                  <w:color w:val="0000ff"/>
                  <w:sz w:val="22"/>
                  <w:u w:val="single"/>
                </w:rPr>
                <w:t>https://m.edsoo.ru/83523d4e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(увлечения и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9">
              <w:r>
                <w:rPr>
                  <w:rFonts w:ascii="Times New Roman" w:hAnsi="Times New Roman"/>
                  <w:b w:val="false"/>
                  <w:i w:val="false"/>
                  <w:color w:val="0000ff"/>
                  <w:sz w:val="22"/>
                  <w:u w:val="single"/>
                </w:rPr>
                <w:t>https://m.edsoo.ru/83522336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0">
              <w:r>
                <w:rPr>
                  <w:rFonts w:ascii="Times New Roman" w:hAnsi="Times New Roman"/>
                  <w:b w:val="false"/>
                  <w:i w:val="false"/>
                  <w:color w:val="0000ff"/>
                  <w:sz w:val="22"/>
                  <w:u w:val="single"/>
                </w:rPr>
                <w:t>https://m.edsoo.ru/835230ce</w:t>
              </w:r>
            </w:hyperlink>
          </w:p>
        </w:tc>
      </w:tr>
      <w:tr>
        <w:trPr>
          <w:trHeight w:val="14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1">
              <w:r>
                <w:rPr>
                  <w:rFonts w:ascii="Times New Roman" w:hAnsi="Times New Roman"/>
                  <w:b w:val="false"/>
                  <w:i w:val="false"/>
                  <w:color w:val="0000ff"/>
                  <w:sz w:val="22"/>
                  <w:u w:val="single"/>
                </w:rPr>
                <w:t>https://m.edsoo.ru/835230ce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2">
              <w:r>
                <w:rPr>
                  <w:rFonts w:ascii="Times New Roman" w:hAnsi="Times New Roman"/>
                  <w:b w:val="false"/>
                  <w:i w:val="false"/>
                  <w:color w:val="0000ff"/>
                  <w:sz w:val="22"/>
                  <w:u w:val="single"/>
                </w:rPr>
                <w:t>https://m.edsoo.ru/8352320e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3">
              <w:r>
                <w:rPr>
                  <w:rFonts w:ascii="Times New Roman" w:hAnsi="Times New Roman"/>
                  <w:b w:val="false"/>
                  <w:i w:val="false"/>
                  <w:color w:val="0000ff"/>
                  <w:sz w:val="22"/>
                  <w:u w:val="single"/>
                </w:rPr>
                <w:t>https://m.edsoo.ru/8352414a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4">
              <w:r>
                <w:rPr>
                  <w:rFonts w:ascii="Times New Roman" w:hAnsi="Times New Roman"/>
                  <w:b w:val="false"/>
                  <w:i w:val="false"/>
                  <w:color w:val="0000ff"/>
                  <w:sz w:val="22"/>
                  <w:u w:val="single"/>
                </w:rPr>
                <w:t>https://m.edsoo.ru/8352414a</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(список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(меню)</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(ингредиенты любимого блюда)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5">
              <w:r>
                <w:rPr>
                  <w:rFonts w:ascii="Times New Roman" w:hAnsi="Times New Roman"/>
                  <w:b w:val="false"/>
                  <w:i w:val="false"/>
                  <w:color w:val="0000ff"/>
                  <w:sz w:val="22"/>
                  <w:u w:val="single"/>
                </w:rPr>
                <w:t>https://m.edsoo.ru/8352f73e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6">
              <w:r>
                <w:rPr>
                  <w:rFonts w:ascii="Times New Roman" w:hAnsi="Times New Roman"/>
                  <w:b w:val="false"/>
                  <w:i w:val="false"/>
                  <w:color w:val="0000ff"/>
                  <w:sz w:val="22"/>
                  <w:u w:val="single"/>
                </w:rPr>
                <w:t>https://m.edsoo.ru/83522480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7">
              <w:r>
                <w:rPr>
                  <w:rFonts w:ascii="Times New Roman" w:hAnsi="Times New Roman"/>
                  <w:b w:val="false"/>
                  <w:i w:val="false"/>
                  <w:color w:val="0000ff"/>
                  <w:sz w:val="22"/>
                  <w:u w:val="single"/>
                </w:rPr>
                <w:t>https://m.edsoo.ru/83522481</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8">
              <w:r>
                <w:rPr>
                  <w:rFonts w:ascii="Times New Roman" w:hAnsi="Times New Roman"/>
                  <w:b w:val="false"/>
                  <w:i w:val="false"/>
                  <w:color w:val="0000ff"/>
                  <w:sz w:val="22"/>
                  <w:u w:val="single"/>
                </w:rPr>
                <w:t>https://m.edsoo.ru/8352511c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(правила поведения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9">
              <w:r>
                <w:rPr>
                  <w:rFonts w:ascii="Times New Roman" w:hAnsi="Times New Roman"/>
                  <w:b w:val="false"/>
                  <w:i w:val="false"/>
                  <w:color w:val="0000ff"/>
                  <w:sz w:val="22"/>
                  <w:u w:val="single"/>
                </w:rPr>
                <w:t>https://m.edsoo.ru/83524960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0">
              <w:r>
                <w:rPr>
                  <w:rFonts w:ascii="Times New Roman" w:hAnsi="Times New Roman"/>
                  <w:b w:val="false"/>
                  <w:i w:val="false"/>
                  <w:color w:val="0000ff"/>
                  <w:sz w:val="22"/>
                  <w:u w:val="single"/>
                </w:rPr>
                <w:t>https://m.edsoo.ru/8352593c</w:t>
              </w:r>
            </w:hyperlink>
          </w:p>
        </w:tc>
      </w:tr>
      <w:tr>
        <w:trPr>
          <w:trHeight w:val="25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1">
              <w:r>
                <w:rPr>
                  <w:rFonts w:ascii="Times New Roman" w:hAnsi="Times New Roman"/>
                  <w:b w:val="false"/>
                  <w:i w:val="false"/>
                  <w:color w:val="0000ff"/>
                  <w:sz w:val="22"/>
                  <w:u w:val="single"/>
                </w:rPr>
                <w:t>https://m.edsoo.ru/83525f18</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2">
              <w:r>
                <w:rPr>
                  <w:rFonts w:ascii="Times New Roman" w:hAnsi="Times New Roman"/>
                  <w:b w:val="false"/>
                  <w:i w:val="false"/>
                  <w:color w:val="0000ff"/>
                  <w:sz w:val="22"/>
                  <w:u w:val="single"/>
                </w:rPr>
                <w:t>https://m.edsoo.ru/83525f18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(планы на отдых)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3">
              <w:r>
                <w:rPr>
                  <w:rFonts w:ascii="Times New Roman" w:hAnsi="Times New Roman"/>
                  <w:b w:val="false"/>
                  <w:i w:val="false"/>
                  <w:color w:val="0000ff"/>
                  <w:sz w:val="22"/>
                  <w:u w:val="single"/>
                </w:rPr>
                <w:t>https://m.edsoo.ru/83526d5a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(активности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4">
              <w:r>
                <w:rPr>
                  <w:rFonts w:ascii="Times New Roman" w:hAnsi="Times New Roman"/>
                  <w:b w:val="false"/>
                  <w:i w:val="false"/>
                  <w:color w:val="0000ff"/>
                  <w:sz w:val="22"/>
                  <w:u w:val="single"/>
                </w:rPr>
                <w:t>https://m.edsoo.ru/83526094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(в гостинице)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5">
              <w:r>
                <w:rPr>
                  <w:rFonts w:ascii="Times New Roman" w:hAnsi="Times New Roman"/>
                  <w:b w:val="false"/>
                  <w:i w:val="false"/>
                  <w:color w:val="0000ff"/>
                  <w:sz w:val="22"/>
                  <w:u w:val="single"/>
                </w:rPr>
                <w:t>https://m.edsoo.ru/8351c436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(отдых на море)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6">
              <w:r>
                <w:rPr>
                  <w:rFonts w:ascii="Times New Roman" w:hAnsi="Times New Roman"/>
                  <w:b w:val="false"/>
                  <w:i w:val="false"/>
                  <w:color w:val="0000ff"/>
                  <w:sz w:val="22"/>
                  <w:u w:val="single"/>
                </w:rPr>
                <w:t>https://m.edsoo.ru/835266ca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7">
              <w:r>
                <w:rPr>
                  <w:rFonts w:ascii="Times New Roman" w:hAnsi="Times New Roman"/>
                  <w:b w:val="false"/>
                  <w:i w:val="false"/>
                  <w:color w:val="0000ff"/>
                  <w:sz w:val="22"/>
                  <w:u w:val="single"/>
                </w:rPr>
                <w:t>https://m.edsoo.ru/835288da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8">
              <w:r>
                <w:rPr>
                  <w:rFonts w:ascii="Times New Roman" w:hAnsi="Times New Roman"/>
                  <w:b w:val="false"/>
                  <w:i w:val="false"/>
                  <w:color w:val="0000ff"/>
                  <w:sz w:val="22"/>
                  <w:u w:val="single"/>
                </w:rPr>
                <w:t>https://m.edsoo.ru/83528b3c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(мой район)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6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(городские службы)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(безопасность на дорогах)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(на улицах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9">
              <w:r>
                <w:rPr>
                  <w:rFonts w:ascii="Times New Roman" w:hAnsi="Times New Roman"/>
                  <w:b w:val="false"/>
                  <w:i w:val="false"/>
                  <w:color w:val="0000ff"/>
                  <w:sz w:val="22"/>
                  <w:u w:val="single"/>
                </w:rPr>
                <w:t>https://m.edsoo.ru/835293b6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0">
              <w:r>
                <w:rPr>
                  <w:rFonts w:ascii="Times New Roman" w:hAnsi="Times New Roman"/>
                  <w:b w:val="false"/>
                  <w:i w:val="false"/>
                  <w:color w:val="0000ff"/>
                  <w:sz w:val="22"/>
                  <w:u w:val="single"/>
                </w:rPr>
                <w:t>https://m.edsoo.ru/8352905a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(ориентируемся по карте)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(заказ по телефону, через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(прошлое)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(учреждения и здания)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(служба потерянных вещей)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(куда пойти?)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1">
              <w:r>
                <w:rPr>
                  <w:rFonts w:ascii="Times New Roman" w:hAnsi="Times New Roman"/>
                  <w:b w:val="false"/>
                  <w:i w:val="false"/>
                  <w:color w:val="0000ff"/>
                  <w:sz w:val="22"/>
                  <w:u w:val="single"/>
                </w:rPr>
                <w:t>https://m.edsoo.ru/83528eac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(следим за чистотой и порядком)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(моя дача, дом в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2">
              <w:r>
                <w:rPr>
                  <w:rFonts w:ascii="Times New Roman" w:hAnsi="Times New Roman"/>
                  <w:b w:val="false"/>
                  <w:i w:val="false"/>
                  <w:color w:val="0000ff"/>
                  <w:sz w:val="22"/>
                  <w:u w:val="single"/>
                </w:rPr>
                <w:t>https://m.edsoo.ru/83529208</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3">
              <w:r>
                <w:rPr>
                  <w:rFonts w:ascii="Times New Roman" w:hAnsi="Times New Roman"/>
                  <w:b w:val="false"/>
                  <w:i w:val="false"/>
                  <w:color w:val="0000ff"/>
                  <w:sz w:val="22"/>
                  <w:u w:val="single"/>
                </w:rPr>
                <w:t>https://m.edsoo.ru/83528cea</w:t>
              </w:r>
            </w:hyperlink>
          </w:p>
        </w:tc>
      </w:tr>
      <w:tr>
        <w:trPr>
          <w:trHeight w:val="23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(флаги)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4">
              <w:r>
                <w:rPr>
                  <w:rFonts w:ascii="Times New Roman" w:hAnsi="Times New Roman"/>
                  <w:b w:val="false"/>
                  <w:i w:val="false"/>
                  <w:color w:val="0000ff"/>
                  <w:sz w:val="22"/>
                  <w:u w:val="single"/>
                </w:rPr>
                <w:t>https://m.edsoo.ru/8352a05e</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75">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77">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78">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79">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(тур по столице)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80">
              <w:r>
                <w:rPr>
                  <w:rFonts w:ascii="Times New Roman" w:hAnsi="Times New Roman"/>
                  <w:b w:val="false"/>
                  <w:i w:val="false"/>
                  <w:color w:val="0000ff"/>
                  <w:sz w:val="22"/>
                  <w:u w:val="single"/>
                </w:rPr>
                <w:t>https://m.edsoo.ru/83529f00</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85">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(празднуем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(фестивали)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(архитектурные объекты)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(знаменитые исторические места)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00">
              <w:r>
                <w:rPr>
                  <w:rFonts w:ascii="Times New Roman" w:hAnsi="Times New Roman"/>
                  <w:b w:val="false"/>
                  <w:i w:val="false"/>
                  <w:color w:val="0000ff"/>
                  <w:sz w:val="22"/>
                  <w:u w:val="single"/>
                </w:rPr>
                <w:t>https://m.edsoo.ru/8352a824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4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1">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https://m.edsoo.ru/8352b68e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3">
              <w:r>
                <w:rPr>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206">
              <w:r>
                <w:rPr>
                  <w:rFonts w:ascii="Times New Roman" w:hAnsi="Times New Roman"/>
                  <w:b w:val="false"/>
                  <w:i w:val="false"/>
                  <w:color w:val="0000ff"/>
                  <w:sz w:val="22"/>
                  <w:u w:val="single"/>
                </w:rPr>
                <w:t>https://m.edsoo.ru/8352b9ea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7">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8">
              <w:r>
                <w:rPr>
                  <w:rFonts w:ascii="Times New Roman" w:hAnsi="Times New Roman"/>
                  <w:b w:val="false"/>
                  <w:i w:val="false"/>
                  <w:color w:val="0000ff"/>
                  <w:sz w:val="22"/>
                  <w:u w:val="single"/>
                </w:rPr>
                <w:t>https://m.edsoo.ru/8352b68e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9">
              <w:r>
                <w:rPr>
                  <w:rFonts w:ascii="Times New Roman" w:hAnsi="Times New Roman"/>
                  <w:b w:val="false"/>
                  <w:i w:val="false"/>
                  <w:color w:val="0000ff"/>
                  <w:sz w:val="22"/>
                  <w:u w:val="single"/>
                </w:rPr>
                <w:t>https://m.edsoo.ru/8352bb8e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0">
              <w:r>
                <w:rPr>
                  <w:rFonts w:ascii="Times New Roman" w:hAnsi="Times New Roman"/>
                  <w:b w:val="false"/>
                  <w:i w:val="false"/>
                  <w:color w:val="0000ff"/>
                  <w:sz w:val="22"/>
                  <w:u w:val="single"/>
                </w:rPr>
                <w:t>https://m.edsoo.ru/8352bb8e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2"/>
        <w:gridCol w:w="3654"/>
        <w:gridCol w:w="1005"/>
        <w:gridCol w:w="1973"/>
        <w:gridCol w:w="2129"/>
        <w:gridCol w:w="1638"/>
        <w:gridCol w:w="2613"/>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1">
              <w:r>
                <w:rPr>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https://m.edsoo.ru/835385dc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(проводим время вместе)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4">
              <w:r>
                <w:rPr>
                  <w:rFonts w:ascii="Times New Roman" w:hAnsi="Times New Roman"/>
                  <w:b w:val="false"/>
                  <w:i w:val="false"/>
                  <w:color w:val="0000ff"/>
                  <w:sz w:val="22"/>
                  <w:u w:val="single"/>
                </w:rPr>
                <w:t>https://m.edsoo.ru/8352c5fc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(делимся новостями)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(подарки)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829" w:type="dxa"/>
            <w:tcBorders/>
            <w:tcMar>
              <w:top w:w="50" w:type="dxa"/>
              <w:left w:w="100" w:type="dxa"/>
            </w:tcMar>
            <w:vAlign w:val="center"/>
          </w:tcPr>
          <w:p>
            <w:pPr>
              <w:spacing w:before="0" w:after="0"/>
              <w:ind w:left="135"/>
              <w:jc w:val="left"/>
            </w:pPr>
          </w:p>
        </w:tc>
      </w:tr>
      <w:tr>
        <w:trPr>
          <w:trHeight w:val="93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(обязанности по дому)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5">
              <w:r>
                <w:rPr>
                  <w:rFonts w:ascii="Times New Roman" w:hAnsi="Times New Roman"/>
                  <w:b w:val="false"/>
                  <w:i w:val="false"/>
                  <w:color w:val="0000ff"/>
                  <w:sz w:val="22"/>
                  <w:u w:val="single"/>
                </w:rPr>
                <w:t>https://m.edsoo.ru/8352c782</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829" w:type="dxa"/>
            <w:tcBorders/>
            <w:tcMar>
              <w:top w:w="50" w:type="dxa"/>
              <w:left w:w="100" w:type="dxa"/>
            </w:tcMar>
            <w:vAlign w:val="center"/>
          </w:tcPr>
          <w:p>
            <w:pPr>
              <w:spacing w:before="0" w:after="0"/>
              <w:ind w:left="135"/>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6">
              <w:r>
                <w:rPr>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https://m.edsoo.ru/8352d3da</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9">
              <w:r>
                <w:rPr>
                  <w:rFonts w:ascii="Times New Roman" w:hAnsi="Times New Roman"/>
                  <w:b w:val="false"/>
                  <w:i w:val="false"/>
                  <w:color w:val="0000ff"/>
                  <w:sz w:val="22"/>
                  <w:u w:val="single"/>
                </w:rPr>
                <w:t>https://m.edsoo.ru/8352d57e</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0">
              <w:r>
                <w:rPr>
                  <w:rFonts w:ascii="Times New Roman" w:hAnsi="Times New Roman"/>
                  <w:b w:val="false"/>
                  <w:i w:val="false"/>
                  <w:color w:val="0000ff"/>
                  <w:sz w:val="22"/>
                  <w:u w:val="single"/>
                </w:rPr>
                <w:t>https://m.edsoo.ru/8352d57e</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(свободное время)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1">
              <w:r>
                <w:rPr>
                  <w:rFonts w:ascii="Times New Roman" w:hAnsi="Times New Roman"/>
                  <w:b w:val="false"/>
                  <w:i w:val="false"/>
                  <w:color w:val="0000ff"/>
                  <w:sz w:val="22"/>
                  <w:u w:val="single"/>
                </w:rPr>
                <w:t>https://m.edsoo.ru/8352e2bc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829" w:type="dxa"/>
            <w:tcBorders/>
            <w:tcMar>
              <w:top w:w="50" w:type="dxa"/>
              <w:left w:w="100" w:type="dxa"/>
            </w:tcMar>
            <w:vAlign w:val="center"/>
          </w:tcPr>
          <w:p>
            <w:pPr>
              <w:spacing w:before="0" w:after="0"/>
              <w:ind w:left="135"/>
              <w:jc w:val="left"/>
            </w:pPr>
          </w:p>
        </w:tc>
      </w:tr>
      <w:tr>
        <w:trPr>
          <w:trHeight w:val="16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хобби)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2">
              <w:r>
                <w:rPr>
                  <w:rFonts w:ascii="Times New Roman" w:hAnsi="Times New Roman"/>
                  <w:b w:val="false"/>
                  <w:i w:val="false"/>
                  <w:color w:val="0000ff"/>
                  <w:sz w:val="22"/>
                  <w:u w:val="single"/>
                </w:rPr>
                <w:t>https://m.edsoo.ru/8352d77c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3">
              <w:r>
                <w:rPr>
                  <w:rFonts w:ascii="Times New Roman" w:hAnsi="Times New Roman"/>
                  <w:b w:val="false"/>
                  <w:i w:val="false"/>
                  <w:color w:val="0000ff"/>
                  <w:sz w:val="22"/>
                  <w:u w:val="single"/>
                </w:rPr>
                <w:t>https://m.edsoo.ru/8352e438</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4">
              <w:r>
                <w:rPr>
                  <w:rFonts w:ascii="Times New Roman" w:hAnsi="Times New Roman"/>
                  <w:b w:val="false"/>
                  <w:i w:val="false"/>
                  <w:color w:val="0000ff"/>
                  <w:sz w:val="22"/>
                  <w:u w:val="single"/>
                </w:rPr>
                <w:t>https://m.edsoo.ru/8352e6cc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(фильмы и сериалы)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30.10.2023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(поход в кино)</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5">
              <w:r>
                <w:rPr>
                  <w:rFonts w:ascii="Times New Roman" w:hAnsi="Times New Roman"/>
                  <w:b w:val="false"/>
                  <w:i w:val="false"/>
                  <w:color w:val="0000ff"/>
                  <w:sz w:val="22"/>
                  <w:u w:val="single"/>
                </w:rPr>
                <w:t>https://m.edsoo.ru/8352dc40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6">
              <w:r>
                <w:rPr>
                  <w:rFonts w:ascii="Times New Roman" w:hAnsi="Times New Roman"/>
                  <w:b w:val="false"/>
                  <w:i w:val="false"/>
                  <w:color w:val="0000ff"/>
                  <w:sz w:val="22"/>
                  <w:u w:val="single"/>
                </w:rPr>
                <w:t>https://m.edsoo.ru/8352de34</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7">
              <w:r>
                <w:rPr>
                  <w:rFonts w:ascii="Times New Roman" w:hAnsi="Times New Roman"/>
                  <w:b w:val="false"/>
                  <w:i w:val="false"/>
                  <w:color w:val="0000ff"/>
                  <w:sz w:val="22"/>
                  <w:u w:val="single"/>
                </w:rPr>
                <w:t>https://m.edsoo.ru/8352e582</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8">
              <w:r>
                <w:rPr>
                  <w:rFonts w:ascii="Times New Roman" w:hAnsi="Times New Roman"/>
                  <w:b w:val="false"/>
                  <w:i w:val="false"/>
                  <w:color w:val="0000ff"/>
                  <w:sz w:val="22"/>
                  <w:u w:val="single"/>
                </w:rPr>
                <w:t>https://m.edsoo.ru/8352ee10</w:t>
              </w:r>
            </w:hyperlink>
          </w:p>
        </w:tc>
      </w:tr>
      <w:tr>
        <w:trPr>
          <w:trHeight w:val="11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(справляемся со стрессом)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9">
              <w:r>
                <w:rPr>
                  <w:rFonts w:ascii="Times New Roman" w:hAnsi="Times New Roman"/>
                  <w:b w:val="false"/>
                  <w:i w:val="false"/>
                  <w:color w:val="0000ff"/>
                  <w:sz w:val="22"/>
                  <w:u w:val="single"/>
                </w:rPr>
                <w:t>https://m.edsoo.ru/8352f144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0">
              <w:r>
                <w:rPr>
                  <w:rFonts w:ascii="Times New Roman" w:hAnsi="Times New Roman"/>
                  <w:b w:val="false"/>
                  <w:i w:val="false"/>
                  <w:color w:val="0000ff"/>
                  <w:sz w:val="22"/>
                  <w:u w:val="single"/>
                </w:rPr>
                <w:t>https://m.edsoo.ru/8352eb86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1">
              <w:r>
                <w:rPr>
                  <w:rFonts w:ascii="Times New Roman" w:hAnsi="Times New Roman"/>
                  <w:b w:val="false"/>
                  <w:i w:val="false"/>
                  <w:color w:val="0000ff"/>
                  <w:sz w:val="22"/>
                  <w:u w:val="single"/>
                </w:rPr>
                <w:t>https://m.edsoo.ru/8352eb86</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2">
              <w:r>
                <w:rPr>
                  <w:rFonts w:ascii="Times New Roman" w:hAnsi="Times New Roman"/>
                  <w:b w:val="false"/>
                  <w:i w:val="false"/>
                  <w:color w:val="0000ff"/>
                  <w:sz w:val="22"/>
                  <w:u w:val="single"/>
                </w:rPr>
                <w:t>https://m.edsoo.ru/8352f3b0</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3">
              <w:r>
                <w:rPr>
                  <w:rFonts w:ascii="Times New Roman" w:hAnsi="Times New Roman"/>
                  <w:b w:val="false"/>
                  <w:i w:val="false"/>
                  <w:color w:val="0000ff"/>
                  <w:sz w:val="22"/>
                  <w:u w:val="single"/>
                </w:rPr>
                <w:t>https://m.edsoo.ru/8352f86a</w:t>
              </w:r>
            </w:hyperlink>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829" w:type="dxa"/>
            <w:tcBorders/>
            <w:tcMar>
              <w:top w:w="50" w:type="dxa"/>
              <w:left w:w="100" w:type="dxa"/>
            </w:tcMar>
            <w:vAlign w:val="center"/>
          </w:tcPr>
          <w:p>
            <w:pPr>
              <w:spacing w:before="0" w:after="0"/>
              <w:ind w:left="135"/>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(подарки)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(поход по магазинам)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(ответственное потребление)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клубы и внеурочные занятия)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(современное обучение)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4">
              <w:r>
                <w:rPr>
                  <w:rFonts w:ascii="Times New Roman" w:hAnsi="Times New Roman"/>
                  <w:b w:val="false"/>
                  <w:i w:val="false"/>
                  <w:color w:val="0000ff"/>
                  <w:sz w:val="22"/>
                  <w:u w:val="single"/>
                </w:rPr>
                <w:t>https://m.edsoo.ru/835312aa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активности)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5">
              <w:r>
                <w:rPr>
                  <w:rFonts w:ascii="Times New Roman" w:hAnsi="Times New Roman"/>
                  <w:b w:val="false"/>
                  <w:i w:val="false"/>
                  <w:color w:val="0000ff"/>
                  <w:sz w:val="22"/>
                  <w:u w:val="single"/>
                </w:rPr>
                <w:t>https://m.edsoo.ru/83530a30</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6">
              <w:r>
                <w:rPr>
                  <w:rFonts w:ascii="Times New Roman" w:hAnsi="Times New Roman"/>
                  <w:b w:val="false"/>
                  <w:i w:val="false"/>
                  <w:color w:val="0000ff"/>
                  <w:sz w:val="22"/>
                  <w:u w:val="single"/>
                </w:rPr>
                <w:t>https://m.edsoo.ru/8353117e</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(посещение библиотеки)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829" w:type="dxa"/>
            <w:tcBorders/>
            <w:tcMar>
              <w:top w:w="50" w:type="dxa"/>
              <w:left w:w="100" w:type="dxa"/>
            </w:tcMar>
            <w:vAlign w:val="center"/>
          </w:tcPr>
          <w:p>
            <w:pPr>
              <w:spacing w:before="0" w:after="0"/>
              <w:ind w:left="135"/>
              <w:jc w:val="left"/>
            </w:pPr>
          </w:p>
        </w:tc>
      </w:tr>
      <w:tr>
        <w:trPr>
          <w:trHeight w:val="63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(школьный журнал)</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829" w:type="dxa"/>
            <w:tcBorders/>
            <w:tcMar>
              <w:top w:w="50" w:type="dxa"/>
              <w:left w:w="100" w:type="dxa"/>
            </w:tcMar>
            <w:vAlign w:val="center"/>
          </w:tcPr>
          <w:p>
            <w:pPr>
              <w:spacing w:before="0" w:after="0"/>
              <w:ind w:left="135"/>
              <w:jc w:val="left"/>
            </w:pPr>
          </w:p>
        </w:tc>
      </w:tr>
      <w:tr>
        <w:trPr>
          <w:trHeight w:val="324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7">
              <w:r>
                <w:rPr>
                  <w:rFonts w:ascii="Times New Roman" w:hAnsi="Times New Roman"/>
                  <w:b w:val="false"/>
                  <w:i w:val="false"/>
                  <w:color w:val="0000ff"/>
                  <w:sz w:val="22"/>
                  <w:u w:val="single"/>
                </w:rPr>
                <w:t>https://m.edsoo.ru/83531c3c</w:t>
              </w:r>
            </w:hyperlink>
          </w:p>
        </w:tc>
      </w:tr>
      <w:tr>
        <w:trPr>
          <w:trHeight w:val="324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8">
              <w:r>
                <w:rPr>
                  <w:rFonts w:ascii="Times New Roman" w:hAnsi="Times New Roman"/>
                  <w:b w:val="false"/>
                  <w:i w:val="false"/>
                  <w:color w:val="0000ff"/>
                  <w:sz w:val="22"/>
                  <w:u w:val="single"/>
                </w:rPr>
                <w:t>https://m.edsoo.ru/83531c3c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летний лагерь)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(активности в летнем лагере)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9">
              <w:r>
                <w:rPr>
                  <w:rFonts w:ascii="Times New Roman" w:hAnsi="Times New Roman"/>
                  <w:b w:val="false"/>
                  <w:i w:val="false"/>
                  <w:color w:val="0000ff"/>
                  <w:sz w:val="22"/>
                  <w:u w:val="single"/>
                </w:rPr>
                <w:t>https://m.edsoo.ru/83531d5e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 (открытка с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(парки развлечений)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(тематический парк)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образовательный лагерь)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(правила безопасности на отдыхе)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829" w:type="dxa"/>
            <w:tcBorders/>
            <w:tcMar>
              <w:top w:w="50" w:type="dxa"/>
              <w:left w:w="100" w:type="dxa"/>
            </w:tcMar>
            <w:vAlign w:val="center"/>
          </w:tcPr>
          <w:p>
            <w:pPr>
              <w:spacing w:before="0" w:after="0"/>
              <w:ind w:left="135"/>
              <w:jc w:val="left"/>
            </w:pPr>
          </w:p>
        </w:tc>
      </w:tr>
      <w:tr>
        <w:trPr>
          <w:trHeight w:val="21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0">
              <w:r>
                <w:rPr>
                  <w:rFonts w:ascii="Times New Roman" w:hAnsi="Times New Roman"/>
                  <w:b w:val="false"/>
                  <w:i w:val="false"/>
                  <w:color w:val="0000ff"/>
                  <w:sz w:val="22"/>
                  <w:u w:val="single"/>
                </w:rPr>
                <w:t>https://m.edsoo.ru/83532d08</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1">
              <w:r>
                <w:rPr>
                  <w:rFonts w:ascii="Times New Roman" w:hAnsi="Times New Roman"/>
                  <w:b w:val="false"/>
                  <w:i w:val="false"/>
                  <w:color w:val="0000ff"/>
                  <w:sz w:val="22"/>
                  <w:u w:val="single"/>
                </w:rPr>
                <w:t>https://m.edsoo.ru/83532d08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(загрязнение окружающей среды)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2">
              <w:r>
                <w:rPr>
                  <w:rFonts w:ascii="Times New Roman" w:hAnsi="Times New Roman"/>
                  <w:b w:val="false"/>
                  <w:i w:val="false"/>
                  <w:color w:val="0000ff"/>
                  <w:sz w:val="22"/>
                  <w:u w:val="single"/>
                </w:rPr>
                <w:t>https://m.edsoo.ru/835338a2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(важные проблемы экологии)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3">
              <w:r>
                <w:rPr>
                  <w:rFonts w:ascii="Times New Roman" w:hAnsi="Times New Roman"/>
                  <w:b w:val="false"/>
                  <w:i w:val="false"/>
                  <w:color w:val="0000ff"/>
                  <w:sz w:val="22"/>
                  <w:u w:val="single"/>
                </w:rPr>
                <w:t>https://m.edsoo.ru/83533d2a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(заботимся об окружающей среде)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4">
              <w:r>
                <w:rPr>
                  <w:rFonts w:ascii="Times New Roman" w:hAnsi="Times New Roman"/>
                  <w:b w:val="false"/>
                  <w:i w:val="false"/>
                  <w:color w:val="0000ff"/>
                  <w:sz w:val="22"/>
                  <w:u w:val="single"/>
                </w:rPr>
                <w:t>https://m.edsoo.ru/83533564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 и заповеднике)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(национальные парки)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5">
              <w:r>
                <w:rPr>
                  <w:rFonts w:ascii="Times New Roman" w:hAnsi="Times New Roman"/>
                  <w:b w:val="false"/>
                  <w:i w:val="false"/>
                  <w:color w:val="0000ff"/>
                  <w:sz w:val="22"/>
                  <w:u w:val="single"/>
                </w:rPr>
                <w:t>https://m.edsoo.ru/8352827c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(помощь окружающей среде)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6">
              <w:r>
                <w:rPr>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247">
              <w:r>
                <w:rPr>
                  <w:rFonts w:ascii="Times New Roman" w:hAnsi="Times New Roman"/>
                  <w:b w:val="false"/>
                  <w:i w:val="false"/>
                  <w:color w:val="0000ff"/>
                  <w:sz w:val="22"/>
                  <w:u w:val="single"/>
                </w:rPr>
                <w:t>https://m.edsoo.ru/83533a14</w:t>
              </w:r>
            </w:hyperlink>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829" w:type="dxa"/>
            <w:tcBorders/>
            <w:tcMar>
              <w:top w:w="50" w:type="dxa"/>
              <w:left w:w="100" w:type="dxa"/>
            </w:tcMar>
            <w:vAlign w:val="center"/>
          </w:tcPr>
          <w:p>
            <w:pPr>
              <w:spacing w:before="0" w:after="0"/>
              <w:ind w:left="135"/>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8">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249">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250">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и минусы)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(проблемы безопасности)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безопасности)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(городской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829" w:type="dxa"/>
            <w:tcBorders/>
            <w:tcMar>
              <w:top w:w="50" w:type="dxa"/>
              <w:left w:w="100" w:type="dxa"/>
            </w:tcMar>
            <w:vAlign w:val="center"/>
          </w:tcPr>
          <w:p>
            <w:pPr>
              <w:spacing w:before="0" w:after="0"/>
              <w:ind w:left="135"/>
              <w:jc w:val="left"/>
            </w:pPr>
          </w:p>
        </w:tc>
      </w:tr>
      <w:tr>
        <w:trPr>
          <w:trHeight w:val="135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(настоящее и будущее)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(приводим наш район в порядок)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27.03.2024 </w:t>
            </w:r>
          </w:p>
        </w:tc>
        <w:tc>
          <w:tcPr>
            <w:tcW w:w="1829" w:type="dxa"/>
            <w:tcBorders/>
            <w:tcMar>
              <w:top w:w="50" w:type="dxa"/>
              <w:left w:w="100" w:type="dxa"/>
            </w:tcMar>
            <w:vAlign w:val="center"/>
          </w:tcPr>
          <w:p>
            <w:pPr>
              <w:spacing w:before="0" w:after="0"/>
              <w:ind w:left="135"/>
              <w:jc w:val="left"/>
            </w:pPr>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1">
              <w:r>
                <w:rPr>
                  <w:rFonts w:ascii="Times New Roman" w:hAnsi="Times New Roman"/>
                  <w:b w:val="false"/>
                  <w:i w:val="false"/>
                  <w:color w:val="0000ff"/>
                  <w:sz w:val="22"/>
                  <w:u w:val="single"/>
                </w:rPr>
                <w:t>https://m.edsoo.ru/8353422a</w:t>
              </w:r>
            </w:hyperlink>
          </w:p>
        </w:tc>
      </w:tr>
      <w:tr>
        <w:trPr>
          <w:trHeight w:val="21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2">
              <w:r>
                <w:rPr>
                  <w:rFonts w:ascii="Times New Roman" w:hAnsi="Times New Roman"/>
                  <w:b w:val="false"/>
                  <w:i w:val="false"/>
                  <w:color w:val="0000ff"/>
                  <w:sz w:val="22"/>
                  <w:u w:val="single"/>
                </w:rPr>
                <w:t>https://m.edsoo.ru/83534360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(новостные ресурсы)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3">
              <w:r>
                <w:rPr>
                  <w:rFonts w:ascii="Times New Roman" w:hAnsi="Times New Roman"/>
                  <w:b w:val="false"/>
                  <w:i w:val="false"/>
                  <w:color w:val="0000ff"/>
                  <w:sz w:val="22"/>
                  <w:u w:val="single"/>
                </w:rPr>
                <w:t>https://m.edsoo.ru/83529a78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(журналы)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4">
              <w:r>
                <w:rPr>
                  <w:rFonts w:ascii="Times New Roman" w:hAnsi="Times New Roman"/>
                  <w:b w:val="false"/>
                  <w:i w:val="false"/>
                  <w:color w:val="0000ff"/>
                  <w:sz w:val="22"/>
                  <w:u w:val="single"/>
                </w:rPr>
                <w:t>https://m.edsoo.ru/83529a79</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5">
              <w:r>
                <w:rPr>
                  <w:rFonts w:ascii="Times New Roman" w:hAnsi="Times New Roman"/>
                  <w:b w:val="false"/>
                  <w:i w:val="false"/>
                  <w:color w:val="0000ff"/>
                  <w:sz w:val="22"/>
                  <w:u w:val="single"/>
                </w:rPr>
                <w:t>https://m.edsoo.ru/83529884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(радио)</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6">
              <w:r>
                <w:rPr>
                  <w:rFonts w:ascii="Times New Roman" w:hAnsi="Times New Roman"/>
                  <w:b w:val="false"/>
                  <w:i w:val="false"/>
                  <w:color w:val="0000ff"/>
                  <w:sz w:val="22"/>
                  <w:u w:val="single"/>
                </w:rPr>
                <w:t>https://m.edsoo.ru/83529bfe</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7">
              <w:r>
                <w:rPr>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258">
              <w:r>
                <w:rPr>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259">
              <w:r>
                <w:rPr>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260">
              <w:r>
                <w:rPr>
                  <w:rFonts w:ascii="Times New Roman" w:hAnsi="Times New Roman"/>
                  <w:b w:val="false"/>
                  <w:i w:val="false"/>
                  <w:color w:val="0000ff"/>
                  <w:sz w:val="22"/>
                  <w:u w:val="single"/>
                </w:rPr>
                <w:t>https://m.edsoo.ru/83534b08</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1">
              <w:r>
                <w:rPr>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https://m.edsoo.ru/835349d2</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журналы,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829" w:type="dxa"/>
            <w:tcBorders/>
            <w:tcMar>
              <w:top w:w="50" w:type="dxa"/>
              <w:left w:w="100" w:type="dxa"/>
            </w:tcMar>
            <w:vAlign w:val="center"/>
          </w:tcPr>
          <w:p>
            <w:pPr>
              <w:spacing w:before="0" w:after="0"/>
              <w:ind w:left="135"/>
              <w:jc w:val="left"/>
            </w:pPr>
          </w:p>
        </w:tc>
      </w:tr>
      <w:tr>
        <w:trPr>
          <w:trHeight w:val="15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3">
              <w:r>
                <w:rPr>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264">
              <w:r>
                <w:rPr>
                  <w:rFonts w:ascii="Times New Roman" w:hAnsi="Times New Roman"/>
                  <w:b w:val="false"/>
                  <w:i w:val="false"/>
                  <w:color w:val="0000ff"/>
                  <w:sz w:val="22"/>
                  <w:u w:val="single"/>
                </w:rPr>
                <w:t>https://m.edsoo.ru/8353599a</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 столицы, население)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5">
              <w:r>
                <w:rPr>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267">
              <w:r>
                <w:rPr>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https://m.edsoo.ru/8353599a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9">
              <w:r>
                <w:rPr>
                  <w:rFonts w:ascii="Times New Roman" w:hAnsi="Times New Roman"/>
                  <w:b w:val="false"/>
                  <w:i w:val="false"/>
                  <w:color w:val="0000ff"/>
                  <w:sz w:val="22"/>
                  <w:u w:val="single"/>
                </w:rPr>
                <w:t>https://m.edsoo.ru/83535120</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0">
              <w:r>
                <w:rPr>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271">
              <w:r>
                <w:rPr>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272">
              <w:r>
                <w:rPr>
                  <w:rFonts w:ascii="Times New Roman" w:hAnsi="Times New Roman"/>
                  <w:b w:val="false"/>
                  <w:i w:val="false"/>
                  <w:color w:val="0000ff"/>
                  <w:sz w:val="22"/>
                  <w:u w:val="single"/>
                </w:rPr>
                <w:t>https://m.edsoo.ru/83534d42</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(страницы истории)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3">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https://m.edsoo.ru/83535c4c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5">
              <w:r>
                <w:rPr>
                  <w:rFonts w:ascii="Times New Roman" w:hAnsi="Times New Roman"/>
                  <w:b w:val="false"/>
                  <w:i w:val="false"/>
                  <w:color w:val="0000ff"/>
                  <w:sz w:val="22"/>
                  <w:u w:val="single"/>
                </w:rPr>
                <w:t>https://m.edsoo.ru/8352a202</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6">
              <w:r>
                <w:rPr>
                  <w:rFonts w:ascii="Times New Roman" w:hAnsi="Times New Roman"/>
                  <w:b w:val="false"/>
                  <w:i w:val="false"/>
                  <w:color w:val="0000ff"/>
                  <w:sz w:val="22"/>
                  <w:u w:val="single"/>
                </w:rPr>
                <w:t>https://m.edsoo.ru/83535b16</w:t>
              </w:r>
            </w:hyperlink>
          </w:p>
        </w:tc>
      </w:tr>
      <w:tr>
        <w:trPr>
          <w:trHeight w:val="351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7">
              <w:r>
                <w:rPr>
                  <w:rFonts w:ascii="Times New Roman" w:hAnsi="Times New Roman"/>
                  <w:b w:val="false"/>
                  <w:i w:val="false"/>
                  <w:color w:val="0000ff"/>
                  <w:sz w:val="22"/>
                  <w:u w:val="single"/>
                </w:rPr>
                <w:t>https://m.edsoo.ru/83535b16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8">
              <w:r>
                <w:rPr>
                  <w:rFonts w:ascii="Times New Roman" w:hAnsi="Times New Roman"/>
                  <w:b w:val="false"/>
                  <w:i w:val="false"/>
                  <w:color w:val="0000ff"/>
                  <w:sz w:val="22"/>
                  <w:u w:val="single"/>
                </w:rPr>
                <w:t>https://m.edsoo.ru/83535f1c</w:t>
              </w:r>
            </w:hyperlink>
          </w:p>
        </w:tc>
      </w:tr>
      <w:tr>
        <w:trPr>
          <w:trHeight w:val="17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9">
              <w:r>
                <w:rPr>
                  <w:rFonts w:ascii="Times New Roman" w:hAnsi="Times New Roman"/>
                  <w:b w:val="false"/>
                  <w:i w:val="false"/>
                  <w:color w:val="0000ff"/>
                  <w:sz w:val="22"/>
                  <w:u w:val="single"/>
                </w:rPr>
                <w:t>https://m.edsoo.ru/83535f1c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(поэты)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0">
              <w:r>
                <w:rPr>
                  <w:rFonts w:ascii="Times New Roman" w:hAnsi="Times New Roman"/>
                  <w:b w:val="false"/>
                  <w:i w:val="false"/>
                  <w:color w:val="0000ff"/>
                  <w:sz w:val="22"/>
                  <w:u w:val="single"/>
                </w:rPr>
                <w:t>https://m.edsoo.ru/83535d8c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1">
              <w:r>
                <w:rPr>
                  <w:rFonts w:ascii="Times New Roman" w:hAnsi="Times New Roman"/>
                  <w:b w:val="false"/>
                  <w:i w:val="false"/>
                  <w:color w:val="0000ff"/>
                  <w:sz w:val="22"/>
                  <w:u w:val="single"/>
                </w:rPr>
                <w:t>https://m.edsoo.ru/83536296</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(спортсмены, актёры)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2">
              <w:r>
                <w:rPr>
                  <w:rFonts w:ascii="Times New Roman" w:hAnsi="Times New Roman"/>
                  <w:b w:val="false"/>
                  <w:i w:val="false"/>
                  <w:color w:val="0000ff"/>
                  <w:sz w:val="22"/>
                  <w:u w:val="single"/>
                </w:rPr>
                <w:t>https://m.edsoo.ru/8353616a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 актёры)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3">
              <w:r>
                <w:rPr>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284">
              <w:r>
                <w:rPr>
                  <w:rFonts w:ascii="Times New Roman" w:hAnsi="Times New Roman"/>
                  <w:b w:val="false"/>
                  <w:i w:val="false"/>
                  <w:color w:val="0000ff"/>
                  <w:sz w:val="22"/>
                  <w:u w:val="single"/>
                </w:rPr>
                <w:t>https://m.edsoo.ru/835363b8</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5">
              <w:r>
                <w:rPr>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286">
              <w:r>
                <w:rPr>
                  <w:rFonts w:ascii="Times New Roman" w:hAnsi="Times New Roman"/>
                  <w:b w:val="false"/>
                  <w:i w:val="false"/>
                  <w:color w:val="0000ff"/>
                  <w:sz w:val="22"/>
                  <w:u w:val="single"/>
                </w:rPr>
                <w:t>https://m.edsoo.ru/83535d8c</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7">
              <w:r>
                <w:rPr>
                  <w:rFonts w:ascii="Times New Roman" w:hAnsi="Times New Roman"/>
                  <w:b w:val="false"/>
                  <w:i w:val="false"/>
                  <w:color w:val="0000ff"/>
                  <w:sz w:val="22"/>
                  <w:u w:val="single"/>
                </w:rPr>
                <w:t>https://m.edsoo.ru/8353658e</w:t>
              </w:r>
            </w:hyperlink>
          </w:p>
        </w:tc>
      </w:tr>
      <w:tr>
        <w:trPr>
          <w:trHeight w:val="486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8">
              <w:r>
                <w:rPr>
                  <w:rFonts w:ascii="Times New Roman" w:hAnsi="Times New Roman"/>
                  <w:b w:val="false"/>
                  <w:i w:val="false"/>
                  <w:color w:val="0000ff"/>
                  <w:sz w:val="22"/>
                  <w:u w:val="single"/>
                </w:rPr>
                <w:t>https://m.edsoo.ru/8353658e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2"/>
        <w:gridCol w:w="3654"/>
        <w:gridCol w:w="1005"/>
        <w:gridCol w:w="1973"/>
        <w:gridCol w:w="2129"/>
        <w:gridCol w:w="1638"/>
        <w:gridCol w:w="2613"/>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29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(знакомство со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(вежливое общение)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(поздравление с праздниками)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829" w:type="dxa"/>
            <w:tcBorders/>
            <w:tcMar>
              <w:top w:w="50" w:type="dxa"/>
              <w:left w:w="100" w:type="dxa"/>
            </w:tcMar>
            <w:vAlign w:val="center"/>
          </w:tcPr>
          <w:p>
            <w:pPr>
              <w:spacing w:before="0" w:after="0"/>
              <w:ind w:left="135"/>
              <w:jc w:val="left"/>
            </w:pPr>
          </w:p>
        </w:tc>
      </w:tr>
      <w:tr>
        <w:trPr>
          <w:trHeight w:val="405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(возникновение конфликтов)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2">
              <w:r>
                <w:rPr>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295">
              <w:r>
                <w:rPr>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https://m.edsoo.ru/8352ca5c</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(разрешение конфликтов)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9">
              <w:r>
                <w:rPr>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300">
              <w:r>
                <w:rPr>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302">
              <w:r>
                <w:rPr>
                  <w:rFonts w:ascii="Times New Roman" w:hAnsi="Times New Roman"/>
                  <w:b w:val="false"/>
                  <w:i w:val="false"/>
                  <w:color w:val="0000ff"/>
                  <w:sz w:val="22"/>
                  <w:u w:val="single"/>
                </w:rPr>
                <w:t>https://m.edsoo.ru/8352c30e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3">
              <w:r>
                <w:rPr>
                  <w:rFonts w:ascii="Times New Roman" w:hAnsi="Times New Roman"/>
                  <w:b w:val="false"/>
                  <w:i w:val="false"/>
                  <w:color w:val="0000ff"/>
                  <w:sz w:val="22"/>
                  <w:u w:val="single"/>
                </w:rPr>
                <w:t>https://m.edsoo.ru/83537466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4">
              <w:r>
                <w:rPr>
                  <w:rFonts w:ascii="Times New Roman" w:hAnsi="Times New Roman"/>
                  <w:b w:val="false"/>
                  <w:i w:val="false"/>
                  <w:color w:val="0000ff"/>
                  <w:sz w:val="22"/>
                  <w:u w:val="single"/>
                </w:rPr>
                <w:t>https://m.edsoo.ru/83537466</w:t>
              </w:r>
            </w:hyperlink>
          </w:p>
        </w:tc>
      </w:tr>
      <w:tr>
        <w:trPr>
          <w:trHeight w:val="195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5">
              <w:r>
                <w:rPr>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https://m.edsoo.ru/83537754</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(сравнение)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7">
              <w:r>
                <w:rPr>
                  <w:rFonts w:ascii="Times New Roman" w:hAnsi="Times New Roman"/>
                  <w:b w:val="false"/>
                  <w:i w:val="false"/>
                  <w:color w:val="0000ff"/>
                  <w:sz w:val="22"/>
                  <w:u w:val="single"/>
                </w:rPr>
                <w:t>https://m.edsoo.ru/83537aa6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8">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9">
              <w:r>
                <w:rPr>
                  <w:rFonts w:ascii="Times New Roman" w:hAnsi="Times New Roman"/>
                  <w:b w:val="false"/>
                  <w:i w:val="false"/>
                  <w:color w:val="0000ff"/>
                  <w:sz w:val="22"/>
                  <w:u w:val="single"/>
                </w:rPr>
                <w:t>https://m.edsoo.ru/835388a2</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(жизнь онлайн)</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0">
              <w:r>
                <w:rPr>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https://m.edsoo.ru/83537fe2</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2">
              <w:r>
                <w:rPr>
                  <w:rFonts w:ascii="Times New Roman" w:hAnsi="Times New Roman"/>
                  <w:b w:val="false"/>
                  <w:i w:val="false"/>
                  <w:color w:val="0000ff"/>
                  <w:sz w:val="22"/>
                  <w:u w:val="single"/>
                </w:rPr>
                <w:t>https://m.edsoo.ru/8352e00a</w:t>
              </w:r>
            </w:hyperlink>
          </w:p>
        </w:tc>
      </w:tr>
      <w:tr>
        <w:trPr>
          <w:trHeight w:val="15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3">
              <w:r>
                <w:rPr>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https://m.edsoo.ru/83538140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5">
              <w:r>
                <w:rPr>
                  <w:rFonts w:ascii="Times New Roman" w:hAnsi="Times New Roman"/>
                  <w:b w:val="false"/>
                  <w:i w:val="false"/>
                  <w:color w:val="0000ff"/>
                  <w:sz w:val="22"/>
                  <w:u w:val="single"/>
                </w:rPr>
                <w:t>https://m.edsoo.ru/83538d3e</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6">
              <w:r>
                <w:rPr>
                  <w:rFonts w:ascii="Times New Roman" w:hAnsi="Times New Roman"/>
                  <w:b w:val="false"/>
                  <w:i w:val="false"/>
                  <w:color w:val="0000ff"/>
                  <w:sz w:val="22"/>
                  <w:u w:val="single"/>
                </w:rPr>
                <w:t>https://m.edsoo.ru/83538d3e</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7">
              <w:r>
                <w:rPr>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319">
              <w:r>
                <w:rPr>
                  <w:rFonts w:ascii="Times New Roman" w:hAnsi="Times New Roman"/>
                  <w:b w:val="false"/>
                  <w:i w:val="false"/>
                  <w:color w:val="0000ff"/>
                  <w:sz w:val="22"/>
                  <w:u w:val="single"/>
                </w:rPr>
                <w:t>https://m.edsoo.ru/8353986a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(питание школьников)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0">
              <w:r>
                <w:rPr>
                  <w:rFonts w:ascii="Times New Roman" w:hAnsi="Times New Roman"/>
                  <w:b w:val="false"/>
                  <w:i w:val="false"/>
                  <w:color w:val="0000ff"/>
                  <w:sz w:val="22"/>
                  <w:u w:val="single"/>
                </w:rPr>
                <w:t>https://m.edsoo.ru/83539040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(рецепты здорового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1">
              <w:r>
                <w:rPr>
                  <w:rFonts w:ascii="Times New Roman" w:hAnsi="Times New Roman"/>
                  <w:b w:val="false"/>
                  <w:i w:val="false"/>
                  <w:color w:val="0000ff"/>
                  <w:sz w:val="22"/>
                  <w:u w:val="single"/>
                </w:rPr>
                <w:t>https://m.edsoo.ru/83539180</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2">
              <w:r>
                <w:rPr>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323">
              <w:r>
                <w:rPr>
                  <w:rFonts w:ascii="Times New Roman" w:hAnsi="Times New Roman"/>
                  <w:b w:val="false"/>
                  <w:i w:val="false"/>
                  <w:color w:val="0000ff"/>
                  <w:sz w:val="22"/>
                  <w:u w:val="single"/>
                </w:rPr>
                <w:t>https://m.edsoo.ru/83539d42</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(популярные виды спорта)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4">
              <w:r>
                <w:rPr>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326">
              <w:r>
                <w:rPr>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https://m.edsoo.ru/8353a7b0</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8">
              <w:r>
                <w:rPr>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https://m.edsoo.ru/835396d0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любимый вид спорта)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0">
              <w:r>
                <w:rPr>
                  <w:rFonts w:ascii="Times New Roman" w:hAnsi="Times New Roman"/>
                  <w:b w:val="false"/>
                  <w:i w:val="false"/>
                  <w:color w:val="0000ff"/>
                  <w:sz w:val="22"/>
                  <w:u w:val="single"/>
                </w:rPr>
                <w:t>https://m.edsoo.ru/8353a10c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(спортивная символика)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1">
              <w:r>
                <w:rPr>
                  <w:rFonts w:ascii="Times New Roman" w:hAnsi="Times New Roman"/>
                  <w:b w:val="false"/>
                  <w:i w:val="false"/>
                  <w:color w:val="0000ff"/>
                  <w:sz w:val="22"/>
                  <w:u w:val="single"/>
                </w:rPr>
                <w:t>https://m.edsoo.ru/8353a3aa</w:t>
              </w:r>
            </w:hyperlink>
          </w:p>
        </w:tc>
      </w:tr>
      <w:tr>
        <w:trPr>
          <w:trHeight w:val="21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2">
              <w:r>
                <w:rPr>
                  <w:rFonts w:ascii="Times New Roman" w:hAnsi="Times New Roman"/>
                  <w:b w:val="false"/>
                  <w:i w:val="false"/>
                  <w:color w:val="0000ff"/>
                  <w:sz w:val="22"/>
                  <w:u w:val="single"/>
                </w:rPr>
                <w:t>https://m.edsoo.ru/8353ac92</w:t>
              </w:r>
            </w:hyperlink>
          </w:p>
        </w:tc>
      </w:tr>
      <w:tr>
        <w:trPr>
          <w:trHeight w:val="29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3">
              <w:r>
                <w:rPr>
                  <w:rFonts w:ascii="Times New Roman" w:hAnsi="Times New Roman"/>
                  <w:b w:val="false"/>
                  <w:i w:val="false"/>
                  <w:color w:val="0000ff"/>
                  <w:sz w:val="22"/>
                  <w:u w:val="single"/>
                </w:rPr>
                <w:t>https://m.edsoo.ru/8353ac92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(виды магазинов)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(покупки на рынке)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(описание покупок)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(покупка подарков)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 и обувь)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(любимые предметы)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4">
              <w:r>
                <w:rPr>
                  <w:rFonts w:ascii="Times New Roman" w:hAnsi="Times New Roman"/>
                  <w:b w:val="false"/>
                  <w:i w:val="false"/>
                  <w:color w:val="0000ff"/>
                  <w:sz w:val="22"/>
                  <w:u w:val="single"/>
                </w:rPr>
                <w:t>https://m.edsoo.ru/83531ab6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(взаимоотношения в школе)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5">
              <w:r>
                <w:rPr>
                  <w:rFonts w:ascii="Times New Roman" w:hAnsi="Times New Roman"/>
                  <w:b w:val="false"/>
                  <w:i w:val="false"/>
                  <w:color w:val="0000ff"/>
                  <w:sz w:val="22"/>
                  <w:u w:val="single"/>
                </w:rPr>
                <w:t>https://m.edsoo.ru/8352cde0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(международные обмены для школьников)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829" w:type="dxa"/>
            <w:tcBorders/>
            <w:tcMar>
              <w:top w:w="50" w:type="dxa"/>
              <w:left w:w="100" w:type="dxa"/>
            </w:tcMar>
            <w:vAlign w:val="center"/>
          </w:tcPr>
          <w:p>
            <w:pPr>
              <w:spacing w:before="0" w:after="0"/>
              <w:ind w:left="135"/>
              <w:jc w:val="left"/>
            </w:pPr>
          </w:p>
        </w:tc>
      </w:tr>
      <w:tr>
        <w:trPr>
          <w:trHeight w:val="309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будни)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6">
              <w:r>
                <w:rPr>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337">
              <w:r>
                <w:rPr>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338">
              <w:r>
                <w:rPr>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339">
              <w:r>
                <w:rPr>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340">
              <w:r>
                <w:rPr>
                  <w:rFonts w:ascii="Times New Roman" w:hAnsi="Times New Roman"/>
                  <w:b w:val="false"/>
                  <w:i w:val="false"/>
                  <w:color w:val="0000ff"/>
                  <w:sz w:val="22"/>
                  <w:u w:val="single"/>
                </w:rPr>
                <w:t>https://m.edsoo.ru/8353b660</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(использование интернета)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1">
              <w:r>
                <w:rPr>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342">
              <w:r>
                <w:rPr>
                  <w:rFonts w:ascii="Times New Roman" w:hAnsi="Times New Roman"/>
                  <w:b w:val="false"/>
                  <w:i w:val="false"/>
                  <w:color w:val="0000ff"/>
                  <w:sz w:val="22"/>
                  <w:u w:val="single"/>
                </w:rPr>
                <w:t>https://m.edsoo.ru/8353ae68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(онлайн-обучение)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3">
              <w:r>
                <w:rPr>
                  <w:rFonts w:ascii="Times New Roman" w:hAnsi="Times New Roman"/>
                  <w:b w:val="false"/>
                  <w:i w:val="false"/>
                  <w:color w:val="0000ff"/>
                  <w:sz w:val="22"/>
                  <w:u w:val="single"/>
                </w:rPr>
                <w:t>https://m.edsoo.ru/8353ebc6</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(экзамены)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(проект)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829" w:type="dxa"/>
            <w:tcBorders/>
            <w:tcMar>
              <w:top w:w="50" w:type="dxa"/>
              <w:left w:w="100" w:type="dxa"/>
            </w:tcMar>
            <w:vAlign w:val="center"/>
          </w:tcPr>
          <w:p>
            <w:pPr>
              <w:spacing w:before="0" w:after="0"/>
              <w:ind w:left="135"/>
              <w:jc w:val="left"/>
            </w:pPr>
          </w:p>
        </w:tc>
      </w:tr>
      <w:tr>
        <w:trPr>
          <w:trHeight w:val="271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829" w:type="dxa"/>
            <w:tcBorders/>
            <w:tcMar>
              <w:top w:w="50" w:type="dxa"/>
              <w:left w:w="100" w:type="dxa"/>
            </w:tcMar>
            <w:vAlign w:val="center"/>
          </w:tcPr>
          <w:p>
            <w:pPr>
              <w:spacing w:before="0" w:after="0"/>
              <w:ind w:left="135"/>
              <w:jc w:val="left"/>
            </w:pPr>
          </w:p>
        </w:tc>
      </w:tr>
      <w:tr>
        <w:trPr>
          <w:trHeight w:val="271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4">
              <w:r>
                <w:rPr>
                  <w:rFonts w:ascii="Times New Roman" w:hAnsi="Times New Roman"/>
                  <w:b w:val="false"/>
                  <w:i w:val="false"/>
                  <w:color w:val="0000ff"/>
                  <w:sz w:val="22"/>
                  <w:u w:val="single"/>
                </w:rPr>
                <w:t>https://m.edsoo.ru/8353204c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5">
              <w:r>
                <w:rPr>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346">
              <w:r>
                <w:rPr>
                  <w:rFonts w:ascii="Times New Roman" w:hAnsi="Times New Roman"/>
                  <w:b w:val="false"/>
                  <w:i w:val="false"/>
                  <w:color w:val="0000ff"/>
                  <w:sz w:val="22"/>
                  <w:u w:val="single"/>
                </w:rPr>
                <w:t>https://m.edsoo.ru/8353e086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829" w:type="dxa"/>
            <w:tcBorders/>
            <w:tcMar>
              <w:top w:w="50" w:type="dxa"/>
              <w:left w:w="100" w:type="dxa"/>
            </w:tcMar>
            <w:vAlign w:val="center"/>
          </w:tcPr>
          <w:p>
            <w:pPr>
              <w:spacing w:before="0" w:after="0"/>
              <w:ind w:left="135"/>
              <w:jc w:val="left"/>
            </w:pPr>
          </w:p>
        </w:tc>
      </w:tr>
      <w:tr>
        <w:trPr>
          <w:trHeight w:val="11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7">
              <w:r>
                <w:rPr>
                  <w:rFonts w:ascii="Times New Roman" w:hAnsi="Times New Roman"/>
                  <w:b w:val="false"/>
                  <w:i w:val="false"/>
                  <w:color w:val="0000ff"/>
                  <w:sz w:val="22"/>
                  <w:u w:val="single"/>
                </w:rPr>
                <w:t>https://m.edsoo.ru/8353e1c6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8">
              <w:r>
                <w:rPr>
                  <w:rFonts w:ascii="Times New Roman" w:hAnsi="Times New Roman"/>
                  <w:b w:val="false"/>
                  <w:i w:val="false"/>
                  <w:color w:val="0000ff"/>
                  <w:sz w:val="22"/>
                  <w:u w:val="single"/>
                </w:rPr>
                <w:t>https://m.edsoo.ru/8353e54a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9">
              <w:r>
                <w:rPr>
                  <w:rFonts w:ascii="Times New Roman" w:hAnsi="Times New Roman"/>
                  <w:b w:val="false"/>
                  <w:i w:val="false"/>
                  <w:color w:val="0000ff"/>
                  <w:sz w:val="22"/>
                  <w:u w:val="single"/>
                </w:rPr>
                <w:t>https://m.edsoo.ru/8353e54a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(перерабатываемые материалы)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(экологичные материалы)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(виды природных катастроф)</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(последствия природных катастроф)</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(причины возникновения)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(глобальные вызовы)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0">
              <w:r>
                <w:rPr>
                  <w:rFonts w:ascii="Times New Roman" w:hAnsi="Times New Roman"/>
                  <w:b w:val="false"/>
                  <w:i w:val="false"/>
                  <w:color w:val="0000ff"/>
                  <w:sz w:val="22"/>
                  <w:u w:val="single"/>
                </w:rPr>
                <w:t>https://m.edsoo.ru/8353d500</w:t>
              </w:r>
            </w:hyperlink>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1">
              <w:r>
                <w:rPr>
                  <w:rFonts w:ascii="Times New Roman" w:hAnsi="Times New Roman"/>
                  <w:b w:val="false"/>
                  <w:i w:val="false"/>
                  <w:color w:val="0000ff"/>
                  <w:sz w:val="22"/>
                  <w:u w:val="single"/>
                </w:rPr>
                <w:t>https://m.edsoo.ru/8353d258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(природные памятники в опасности)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2">
              <w:r>
                <w:rPr>
                  <w:rFonts w:ascii="Times New Roman" w:hAnsi="Times New Roman"/>
                  <w:b w:val="false"/>
                  <w:i w:val="false"/>
                  <w:color w:val="0000ff"/>
                  <w:sz w:val="22"/>
                  <w:u w:val="single"/>
                </w:rPr>
                <w:t>https://m.edsoo.ru/8353ced4</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(редкие животные)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829" w:type="dxa"/>
            <w:tcBorders/>
            <w:tcMar>
              <w:top w:w="50" w:type="dxa"/>
              <w:left w:w="100" w:type="dxa"/>
            </w:tcMar>
            <w:vAlign w:val="center"/>
          </w:tcPr>
          <w:p>
            <w:pPr>
              <w:spacing w:before="0" w:after="0"/>
              <w:ind w:left="135"/>
              <w:jc w:val="left"/>
            </w:pPr>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(волонтерское экологическое движение)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3">
              <w:r>
                <w:rPr>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354">
              <w:r>
                <w:rPr>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355">
              <w:r>
                <w:rPr>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356">
              <w:r>
                <w:rPr>
                  <w:rFonts w:ascii="Times New Roman" w:hAnsi="Times New Roman"/>
                  <w:b w:val="false"/>
                  <w:i w:val="false"/>
                  <w:color w:val="0000ff"/>
                  <w:sz w:val="22"/>
                  <w:u w:val="single"/>
                </w:rPr>
                <w:t>https://m.edsoo.ru/8353cd1c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7">
              <w:r>
                <w:rPr>
                  <w:rFonts w:ascii="Times New Roman" w:hAnsi="Times New Roman"/>
                  <w:b w:val="false"/>
                  <w:i w:val="false"/>
                  <w:color w:val="0000ff"/>
                  <w:sz w:val="22"/>
                  <w:u w:val="single"/>
                </w:rPr>
                <w:t>https://m.edsoo.ru/8353d3b6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8">
              <w:r>
                <w:rPr>
                  <w:rFonts w:ascii="Times New Roman" w:hAnsi="Times New Roman"/>
                  <w:b w:val="false"/>
                  <w:i w:val="false"/>
                  <w:color w:val="0000ff"/>
                  <w:sz w:val="22"/>
                  <w:u w:val="single"/>
                </w:rPr>
                <w:t>https://m.edsoo.ru/8353d0a0</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9">
              <w:r>
                <w:rPr>
                  <w:rFonts w:ascii="Times New Roman" w:hAnsi="Times New Roman"/>
                  <w:b w:val="false"/>
                  <w:i w:val="false"/>
                  <w:color w:val="0000ff"/>
                  <w:sz w:val="22"/>
                  <w:u w:val="single"/>
                </w:rPr>
                <w:t>https://m.edsoo.ru/8353ded8</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0">
              <w:r>
                <w:rPr>
                  <w:rFonts w:ascii="Times New Roman" w:hAnsi="Times New Roman"/>
                  <w:b w:val="false"/>
                  <w:i w:val="false"/>
                  <w:color w:val="0000ff"/>
                  <w:sz w:val="22"/>
                  <w:u w:val="single"/>
                </w:rPr>
                <w:t>https://m.edsoo.ru/8353ded8</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(влияние СМИ)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(современные СМИ)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1">
              <w:r>
                <w:rPr>
                  <w:rFonts w:ascii="Times New Roman" w:hAnsi="Times New Roman"/>
                  <w:b w:val="false"/>
                  <w:i w:val="false"/>
                  <w:color w:val="0000ff"/>
                  <w:sz w:val="22"/>
                  <w:u w:val="single"/>
                </w:rPr>
                <w:t>https://m.edsoo.ru/8353e77a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(медиаграмотность)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2">
              <w:r>
                <w:rPr>
                  <w:rFonts w:ascii="Times New Roman" w:hAnsi="Times New Roman"/>
                  <w:b w:val="false"/>
                  <w:i w:val="false"/>
                  <w:color w:val="0000ff"/>
                  <w:sz w:val="22"/>
                  <w:u w:val="single"/>
                </w:rPr>
                <w:t>https://m.edsoo.ru/8353e662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3">
              <w:r>
                <w:rPr>
                  <w:rFonts w:ascii="Times New Roman" w:hAnsi="Times New Roman"/>
                  <w:b w:val="false"/>
                  <w:i w:val="false"/>
                  <w:color w:val="0000ff"/>
                  <w:sz w:val="22"/>
                  <w:u w:val="single"/>
                </w:rPr>
                <w:t>https://m.edsoo.ru/8353ea7c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(сетевые ресурсы)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4">
              <w:r>
                <w:rPr>
                  <w:rFonts w:ascii="Times New Roman" w:hAnsi="Times New Roman"/>
                  <w:b w:val="false"/>
                  <w:i w:val="false"/>
                  <w:color w:val="0000ff"/>
                  <w:sz w:val="22"/>
                  <w:u w:val="single"/>
                </w:rPr>
                <w:t>https://m.edsoo.ru/8353ece8</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5">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6">
              <w:r>
                <w:rPr>
                  <w:rFonts w:ascii="Times New Roman" w:hAnsi="Times New Roman"/>
                  <w:b w:val="false"/>
                  <w:i w:val="false"/>
                  <w:color w:val="0000ff"/>
                  <w:sz w:val="22"/>
                  <w:u w:val="single"/>
                </w:rPr>
                <w:t>https://m.edsoo.ru/8353ee0a</w:t>
              </w:r>
            </w:hyperlink>
          </w:p>
        </w:tc>
      </w:tr>
      <w:tr>
        <w:trPr>
          <w:trHeight w:val="168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(культурные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7">
              <w:r>
                <w:rPr>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368">
              <w:r>
                <w:rPr>
                  <w:rFonts w:ascii="Times New Roman" w:hAnsi="Times New Roman"/>
                  <w:b w:val="false"/>
                  <w:i w:val="false"/>
                  <w:color w:val="0000ff"/>
                  <w:sz w:val="22"/>
                  <w:u w:val="single"/>
                </w:rPr>
                <w:t>https://m.edsoo.ru/8353f044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(деньги)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(традиционная одежда)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9">
              <w:r>
                <w:rPr>
                  <w:rFonts w:ascii="Times New Roman" w:hAnsi="Times New Roman"/>
                  <w:b w:val="false"/>
                  <w:i w:val="false"/>
                  <w:color w:val="0000ff"/>
                  <w:sz w:val="22"/>
                  <w:u w:val="single"/>
                </w:rPr>
                <w:t>https://m.edsoo.ru/8353f698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(культурные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0">
              <w:r>
                <w:rPr>
                  <w:rFonts w:ascii="Times New Roman" w:hAnsi="Times New Roman"/>
                  <w:b w:val="false"/>
                  <w:i w:val="false"/>
                  <w:color w:val="0000ff"/>
                  <w:sz w:val="22"/>
                  <w:u w:val="single"/>
                </w:rPr>
                <w:t>https://m.edsoo.ru/8353f558</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1">
              <w:r>
                <w:rPr>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373">
              <w:r>
                <w:rPr>
                  <w:rFonts w:ascii="Times New Roman" w:hAnsi="Times New Roman"/>
                  <w:b w:val="false"/>
                  <w:i w:val="false"/>
                  <w:color w:val="0000ff"/>
                  <w:sz w:val="22"/>
                  <w:u w:val="single"/>
                </w:rPr>
                <w:t>https://m.edsoo.ru/83523786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одежда)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4">
              <w:r>
                <w:rPr>
                  <w:rFonts w:ascii="Times New Roman" w:hAnsi="Times New Roman"/>
                  <w:b w:val="false"/>
                  <w:i w:val="false"/>
                  <w:color w:val="0000ff"/>
                  <w:sz w:val="22"/>
                  <w:u w:val="single"/>
                </w:rPr>
                <w:t>https://m.edsoo.ru/8353f558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(образование)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29" w:type="dxa"/>
            <w:tcBorders/>
            <w:tcMar>
              <w:top w:w="50" w:type="dxa"/>
              <w:left w:w="100" w:type="dxa"/>
            </w:tcMar>
            <w:vAlign w:val="center"/>
          </w:tcPr>
          <w:p>
            <w:pPr>
              <w:spacing w:before="0" w:after="0"/>
              <w:ind w:left="135"/>
              <w:jc w:val="left"/>
            </w:pPr>
          </w:p>
        </w:tc>
      </w:tr>
      <w:tr>
        <w:trPr>
          <w:trHeight w:val="351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5">
              <w:r>
                <w:rPr>
                  <w:rFonts w:ascii="Times New Roman" w:hAnsi="Times New Roman"/>
                  <w:b w:val="false"/>
                  <w:i w:val="false"/>
                  <w:color w:val="0000ff"/>
                  <w:sz w:val="22"/>
                  <w:u w:val="single"/>
                </w:rPr>
                <w:t>https://m.edsoo.ru/8353fa26</w:t>
              </w:r>
            </w:hyperlink>
          </w:p>
        </w:tc>
      </w:tr>
      <w:tr>
        <w:trPr>
          <w:trHeight w:val="21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6">
              <w:r>
                <w:rPr>
                  <w:rFonts w:ascii="Times New Roman" w:hAnsi="Times New Roman"/>
                  <w:b w:val="false"/>
                  <w:i w:val="false"/>
                  <w:color w:val="0000ff"/>
                  <w:sz w:val="22"/>
                  <w:u w:val="single"/>
                </w:rPr>
                <w:t>https://m.edsoo.ru/8353fa26</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7">
              <w:r>
                <w:rPr>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378">
              <w:r>
                <w:rPr>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https://m.edsoo.ru/835270c0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29" w:type="dxa"/>
            <w:tcBorders/>
            <w:tcMar>
              <w:top w:w="50" w:type="dxa"/>
              <w:left w:w="100" w:type="dxa"/>
            </w:tcMar>
            <w:vAlign w:val="center"/>
          </w:tcPr>
          <w:p>
            <w:pPr>
              <w:spacing w:before="0" w:after="0"/>
              <w:ind w:left="135"/>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0">
              <w:r>
                <w:rPr>
                  <w:rFonts w:ascii="Times New Roman" w:hAnsi="Times New Roman"/>
                  <w:b w:val="false"/>
                  <w:i w:val="false"/>
                  <w:color w:val="0000ff"/>
                  <w:sz w:val="22"/>
                  <w:u w:val="single"/>
                </w:rPr>
                <w:t>https://m.edsoo.ru/83540494</w:t>
              </w:r>
            </w:hyperlink>
          </w:p>
        </w:tc>
      </w:tr>
      <w:tr>
        <w:trPr>
          <w:trHeight w:val="513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1">
              <w:r>
                <w:rPr>
                  <w:rFonts w:ascii="Times New Roman" w:hAnsi="Times New Roman"/>
                  <w:b w:val="false"/>
                  <w:i w:val="false"/>
                  <w:color w:val="0000ff"/>
                  <w:sz w:val="22"/>
                  <w:u w:val="single"/>
                </w:rPr>
                <w:t>https://m.edsoo.ru/83540494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77"/>
        <w:gridCol w:w="3707"/>
        <w:gridCol w:w="996"/>
        <w:gridCol w:w="1962"/>
        <w:gridCol w:w="2119"/>
        <w:gridCol w:w="1631"/>
        <w:gridCol w:w="2602"/>
      </w:tblGrid>
      <w:tr>
        <w:trPr>
          <w:trHeight w:val="300" w:hRule="atLeast"/>
          <w:trHeight w:val="144" w:hRule="atLeast"/>
        </w:trPr>
        <w:tc>
          <w:tcPr>
            <w:tcW w:w="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6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50"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2">
              <w:r>
                <w:rPr>
                  <w:rFonts w:ascii="Times New Roman" w:hAnsi="Times New Roman"/>
                  <w:b w:val="false"/>
                  <w:i w:val="false"/>
                  <w:color w:val="0000ff"/>
                  <w:sz w:val="22"/>
                  <w:u w:val="single"/>
                </w:rPr>
                <w:t>https://m.edsoo.ru/835407f0</w:t>
              </w:r>
            </w:hyperlink>
          </w:p>
        </w:tc>
      </w:tr>
      <w:tr>
        <w:trPr>
          <w:trHeight w:val="13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3">
              <w:r>
                <w:rPr>
                  <w:rFonts w:ascii="Times New Roman" w:hAnsi="Times New Roman"/>
                  <w:b w:val="false"/>
                  <w:i w:val="false"/>
                  <w:color w:val="0000ff"/>
                  <w:sz w:val="22"/>
                  <w:u w:val="single"/>
                </w:rPr>
                <w:t>https://m.edsoo.ru/835407f0</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821" w:type="dxa"/>
            <w:tcBorders/>
            <w:tcMar>
              <w:top w:w="50" w:type="dxa"/>
              <w:left w:w="100" w:type="dxa"/>
            </w:tcMar>
            <w:vAlign w:val="center"/>
          </w:tcPr>
          <w:p>
            <w:pPr>
              <w:spacing w:before="0" w:after="0"/>
              <w:ind w:left="135"/>
              <w:jc w:val="left"/>
            </w:pPr>
          </w:p>
        </w:tc>
      </w:tr>
      <w:tr>
        <w:trPr>
          <w:trHeight w:val="13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821" w:type="dxa"/>
            <w:tcBorders/>
            <w:tcMar>
              <w:top w:w="50" w:type="dxa"/>
              <w:left w:w="100" w:type="dxa"/>
            </w:tcMar>
            <w:vAlign w:val="center"/>
          </w:tcPr>
          <w:p>
            <w:pPr>
              <w:spacing w:before="0" w:after="0"/>
              <w:ind w:left="135"/>
              <w:jc w:val="left"/>
            </w:pPr>
          </w:p>
        </w:tc>
      </w:tr>
      <w:tr>
        <w:trPr>
          <w:trHeight w:val="13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4">
              <w:r>
                <w:rPr>
                  <w:rFonts w:ascii="Times New Roman" w:hAnsi="Times New Roman"/>
                  <w:b w:val="false"/>
                  <w:i w:val="false"/>
                  <w:color w:val="0000ff"/>
                  <w:sz w:val="22"/>
                  <w:u w:val="single"/>
                </w:rPr>
                <w:t>https://m.edsoo.ru/83541254</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5">
              <w:r>
                <w:rPr>
                  <w:rFonts w:ascii="Times New Roman" w:hAnsi="Times New Roman"/>
                  <w:b w:val="false"/>
                  <w:i w:val="false"/>
                  <w:color w:val="0000ff"/>
                  <w:sz w:val="22"/>
                  <w:u w:val="single"/>
                </w:rPr>
                <w:t>https://m.edsoo.ru/8354107e</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821" w:type="dxa"/>
            <w:tcBorders/>
            <w:tcMar>
              <w:top w:w="50" w:type="dxa"/>
              <w:left w:w="100" w:type="dxa"/>
            </w:tcMar>
            <w:vAlign w:val="center"/>
          </w:tcPr>
          <w:p>
            <w:pPr>
              <w:spacing w:before="0" w:after="0"/>
              <w:ind w:left="135"/>
              <w:jc w:val="left"/>
            </w:pPr>
          </w:p>
        </w:tc>
      </w:tr>
      <w:tr>
        <w:trPr>
          <w:trHeight w:val="13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6">
              <w:r>
                <w:rPr>
                  <w:rFonts w:ascii="Times New Roman" w:hAnsi="Times New Roman"/>
                  <w:b w:val="false"/>
                  <w:i w:val="false"/>
                  <w:color w:val="0000ff"/>
                  <w:sz w:val="22"/>
                  <w:u w:val="single"/>
                </w:rPr>
                <w:t>https://m.edsoo.ru/8354138a</w:t>
              </w:r>
            </w:hyperlink>
          </w:p>
        </w:tc>
      </w:tr>
      <w:tr>
        <w:trPr>
          <w:trHeight w:val="13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7">
              <w:r>
                <w:rPr>
                  <w:rFonts w:ascii="Times New Roman" w:hAnsi="Times New Roman"/>
                  <w:b w:val="false"/>
                  <w:i w:val="false"/>
                  <w:color w:val="0000ff"/>
                  <w:sz w:val="22"/>
                  <w:u w:val="single"/>
                </w:rPr>
                <w:t>https://m.edsoo.ru/8354138a</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821" w:type="dxa"/>
            <w:tcBorders/>
            <w:tcMar>
              <w:top w:w="50" w:type="dxa"/>
              <w:left w:w="100" w:type="dxa"/>
            </w:tcMar>
            <w:vAlign w:val="center"/>
          </w:tcPr>
          <w:p>
            <w:pPr>
              <w:spacing w:before="0" w:after="0"/>
              <w:ind w:left="135"/>
              <w:jc w:val="left"/>
            </w:pPr>
          </w:p>
        </w:tc>
      </w:tr>
      <w:tr>
        <w:trPr>
          <w:trHeight w:val="154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8">
              <w:r>
                <w:rPr>
                  <w:rFonts w:ascii="Times New Roman" w:hAnsi="Times New Roman"/>
                  <w:b w:val="false"/>
                  <w:i w:val="false"/>
                  <w:color w:val="0000ff"/>
                  <w:sz w:val="22"/>
                  <w:u w:val="single"/>
                </w:rPr>
                <w:t>https://m.edsoo.ru/835419f2</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9">
              <w:r>
                <w:rPr>
                  <w:rFonts w:ascii="Times New Roman" w:hAnsi="Times New Roman"/>
                  <w:b w:val="false"/>
                  <w:i w:val="false"/>
                  <w:color w:val="0000ff"/>
                  <w:sz w:val="22"/>
                  <w:u w:val="single"/>
                </w:rPr>
                <w:t>https://m.edsoo.ru/83541b82</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0">
              <w:r>
                <w:rPr>
                  <w:rFonts w:ascii="Times New Roman" w:hAnsi="Times New Roman"/>
                  <w:b w:val="false"/>
                  <w:i w:val="false"/>
                  <w:color w:val="0000ff"/>
                  <w:sz w:val="22"/>
                  <w:u w:val="single"/>
                </w:rPr>
                <w:t>https://m.edsoo.ru/83541b82</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(живопись)</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игры)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1">
              <w:r>
                <w:rPr>
                  <w:rFonts w:ascii="Times New Roman" w:hAnsi="Times New Roman"/>
                  <w:b w:val="false"/>
                  <w:i w:val="false"/>
                  <w:color w:val="0000ff"/>
                  <w:sz w:val="22"/>
                  <w:u w:val="single"/>
                </w:rPr>
                <w:t>https://m.edsoo.ru/83542866</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2">
              <w:r>
                <w:rPr>
                  <w:rFonts w:ascii="Times New Roman" w:hAnsi="Times New Roman"/>
                  <w:b w:val="false"/>
                  <w:i w:val="false"/>
                  <w:color w:val="0000ff"/>
                  <w:sz w:val="22"/>
                  <w:u w:val="single"/>
                </w:rPr>
                <w:t>https://m.edsoo.ru/83542262</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искусства)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30.10.2023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01.11.2023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(кино)</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03.11.2023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3">
              <w:r>
                <w:rPr>
                  <w:rFonts w:ascii="Times New Roman" w:hAnsi="Times New Roman"/>
                  <w:b w:val="false"/>
                  <w:i w:val="false"/>
                  <w:color w:val="0000ff"/>
                  <w:sz w:val="22"/>
                  <w:u w:val="single"/>
                </w:rPr>
                <w:t>https://m.edsoo.ru/8354253c</w:t>
              </w:r>
            </w:hyperlink>
          </w:p>
        </w:tc>
      </w:tr>
      <w:tr>
        <w:trPr>
          <w:trHeight w:val="14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4">
              <w:r>
                <w:rPr>
                  <w:rFonts w:ascii="Times New Roman" w:hAnsi="Times New Roman"/>
                  <w:b w:val="false"/>
                  <w:i w:val="false"/>
                  <w:color w:val="0000ff"/>
                  <w:sz w:val="22"/>
                  <w:u w:val="single"/>
                </w:rPr>
                <w:t>https://m.edsoo.ru/83541ee8</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821" w:type="dxa"/>
            <w:tcBorders/>
            <w:tcMar>
              <w:top w:w="50" w:type="dxa"/>
              <w:left w:w="100" w:type="dxa"/>
            </w:tcMar>
            <w:vAlign w:val="center"/>
          </w:tcPr>
          <w:p>
            <w:pPr>
              <w:spacing w:before="0" w:after="0"/>
              <w:ind w:left="135"/>
              <w:jc w:val="left"/>
            </w:pPr>
          </w:p>
        </w:tc>
      </w:tr>
      <w:tr>
        <w:trPr>
          <w:trHeight w:val="217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5">
              <w:r>
                <w:rPr>
                  <w:rFonts w:ascii="Times New Roman" w:hAnsi="Times New Roman"/>
                  <w:b w:val="false"/>
                  <w:i w:val="false"/>
                  <w:color w:val="0000ff"/>
                  <w:sz w:val="22"/>
                  <w:u w:val="single"/>
                </w:rPr>
                <w:t>https://m.edsoo.ru/83542c80</w:t>
              </w:r>
            </w:hyperlink>
          </w:p>
        </w:tc>
      </w:tr>
      <w:tr>
        <w:trPr>
          <w:trHeight w:val="217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6">
              <w:r>
                <w:rPr>
                  <w:rFonts w:ascii="Times New Roman" w:hAnsi="Times New Roman"/>
                  <w:b w:val="false"/>
                  <w:i w:val="false"/>
                  <w:color w:val="0000ff"/>
                  <w:sz w:val="22"/>
                  <w:u w:val="single"/>
                </w:rPr>
                <w:t>https://m.edsoo.ru/83542c80</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(психологическое здоровье)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7">
              <w:r>
                <w:rPr>
                  <w:rFonts w:ascii="Times New Roman" w:hAnsi="Times New Roman"/>
                  <w:b w:val="false"/>
                  <w:i w:val="false"/>
                  <w:color w:val="0000ff"/>
                  <w:sz w:val="22"/>
                  <w:u w:val="single"/>
                </w:rPr>
                <w:t>https://m.edsoo.ru/8354336a</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8">
              <w:r>
                <w:rPr>
                  <w:rFonts w:ascii="Times New Roman" w:hAnsi="Times New Roman"/>
                  <w:b w:val="false"/>
                  <w:i w:val="false"/>
                  <w:color w:val="0000ff"/>
                  <w:sz w:val="22"/>
                  <w:u w:val="single"/>
                </w:rPr>
                <w:t>https://m.edsoo.ru/8352f4dc</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(полезные привычки)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9">
              <w:r>
                <w:rPr>
                  <w:rFonts w:ascii="Times New Roman" w:hAnsi="Times New Roman"/>
                  <w:b w:val="false"/>
                  <w:i w:val="false"/>
                  <w:color w:val="0000ff"/>
                  <w:sz w:val="22"/>
                  <w:u w:val="single"/>
                </w:rPr>
                <w:t>https://m.edsoo.ru/835439c8</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0">
              <w:r>
                <w:rPr>
                  <w:rFonts w:ascii="Times New Roman" w:hAnsi="Times New Roman"/>
                  <w:b w:val="false"/>
                  <w:i w:val="false"/>
                  <w:color w:val="0000ff"/>
                  <w:sz w:val="22"/>
                  <w:u w:val="single"/>
                </w:rPr>
                <w:t>https://m.edsoo.ru/83542ff0</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1">
              <w:r>
                <w:rPr>
                  <w:rFonts w:ascii="Times New Roman" w:hAnsi="Times New Roman"/>
                  <w:b w:val="false"/>
                  <w:i w:val="false"/>
                  <w:color w:val="0000ff"/>
                  <w:sz w:val="22"/>
                  <w:u w:val="single"/>
                </w:rPr>
                <w:t>https://m.edsoo.ru/835434fa</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(личная безопасность)</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2">
              <w:r>
                <w:rPr>
                  <w:rFonts w:ascii="Times New Roman" w:hAnsi="Times New Roman"/>
                  <w:b w:val="false"/>
                  <w:i w:val="false"/>
                  <w:color w:val="0000ff"/>
                  <w:sz w:val="22"/>
                  <w:u w:val="single"/>
                </w:rPr>
                <w:t>https://m.edsoo.ru/83542eb0</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(экстремальный спорт)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3">
              <w:r>
                <w:rPr>
                  <w:rFonts w:ascii="Times New Roman" w:hAnsi="Times New Roman"/>
                  <w:b w:val="false"/>
                  <w:i w:val="false"/>
                  <w:color w:val="0000ff"/>
                  <w:sz w:val="22"/>
                  <w:u w:val="single"/>
                </w:rPr>
                <w:t>https://m.edsoo.ru/8354366c</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(виды экстремального спорта)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4">
              <w:r>
                <w:rPr>
                  <w:rFonts w:ascii="Times New Roman" w:hAnsi="Times New Roman"/>
                  <w:b w:val="false"/>
                  <w:i w:val="false"/>
                  <w:color w:val="0000ff"/>
                  <w:sz w:val="22"/>
                  <w:u w:val="single"/>
                </w:rPr>
                <w:t>https://m.edsoo.ru/8354366c</w:t>
              </w:r>
            </w:hyperlink>
          </w:p>
        </w:tc>
      </w:tr>
      <w:tr>
        <w:trPr>
          <w:trHeight w:val="26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5">
              <w:r>
                <w:rPr>
                  <w:rFonts w:ascii="Times New Roman" w:hAnsi="Times New Roman"/>
                  <w:b w:val="false"/>
                  <w:i w:val="false"/>
                  <w:color w:val="0000ff"/>
                  <w:sz w:val="22"/>
                  <w:u w:val="single"/>
                </w:rPr>
                <w:t>https://m.edsoo.ru/83544346</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6">
              <w:r>
                <w:rPr>
                  <w:rFonts w:ascii="Times New Roman" w:hAnsi="Times New Roman"/>
                  <w:b w:val="false"/>
                  <w:i w:val="false"/>
                  <w:color w:val="0000ff"/>
                  <w:sz w:val="22"/>
                  <w:u w:val="single"/>
                </w:rPr>
                <w:t>https://m.edsoo.ru/83544346</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(виды магазинов)</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7">
              <w:r>
                <w:rPr>
                  <w:rFonts w:ascii="Times New Roman" w:hAnsi="Times New Roman"/>
                  <w:b w:val="false"/>
                  <w:i w:val="false"/>
                  <w:color w:val="0000ff"/>
                  <w:sz w:val="22"/>
                  <w:u w:val="single"/>
                </w:rPr>
                <w:t>https://m.edsoo.ru/83541542</w:t>
              </w:r>
            </w:hyperlink>
          </w:p>
        </w:tc>
      </w:tr>
      <w:tr>
        <w:trPr>
          <w:trHeight w:val="55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(покупки в интернете)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821" w:type="dxa"/>
            <w:tcBorders/>
            <w:tcMar>
              <w:top w:w="50" w:type="dxa"/>
              <w:left w:w="100" w:type="dxa"/>
            </w:tcMar>
            <w:vAlign w:val="center"/>
          </w:tcPr>
          <w:p>
            <w:pPr>
              <w:spacing w:before="0" w:after="0"/>
              <w:ind w:left="135"/>
              <w:jc w:val="left"/>
            </w:pPr>
          </w:p>
        </w:tc>
      </w:tr>
      <w:tr>
        <w:trPr>
          <w:trHeight w:val="13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821" w:type="dxa"/>
            <w:tcBorders/>
            <w:tcMar>
              <w:top w:w="50" w:type="dxa"/>
              <w:left w:w="100" w:type="dxa"/>
            </w:tcMar>
            <w:vAlign w:val="center"/>
          </w:tcPr>
          <w:p>
            <w:pPr>
              <w:spacing w:before="0" w:after="0"/>
              <w:ind w:left="135"/>
              <w:jc w:val="left"/>
            </w:pPr>
          </w:p>
        </w:tc>
      </w:tr>
      <w:tr>
        <w:trPr>
          <w:trHeight w:val="13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8">
              <w:r>
                <w:rPr>
                  <w:rFonts w:ascii="Times New Roman" w:hAnsi="Times New Roman"/>
                  <w:b w:val="false"/>
                  <w:i w:val="false"/>
                  <w:color w:val="0000ff"/>
                  <w:sz w:val="22"/>
                  <w:u w:val="single"/>
                </w:rPr>
                <w:t>https://m.edsoo.ru/83544832</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(технологии в школе)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9">
              <w:r>
                <w:rPr>
                  <w:rFonts w:ascii="Times New Roman" w:hAnsi="Times New Roman"/>
                  <w:b w:val="false"/>
                  <w:i w:val="false"/>
                  <w:color w:val="0000ff"/>
                  <w:sz w:val="22"/>
                  <w:u w:val="single"/>
                </w:rPr>
                <w:t>https://m.edsoo.ru/83530698</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зарубежными сверстниками)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821" w:type="dxa"/>
            <w:tcBorders/>
            <w:tcMar>
              <w:top w:w="50" w:type="dxa"/>
              <w:left w:w="100" w:type="dxa"/>
            </w:tcMar>
            <w:vAlign w:val="center"/>
          </w:tcPr>
          <w:p>
            <w:pPr>
              <w:spacing w:before="0" w:after="0"/>
              <w:ind w:left="135"/>
              <w:jc w:val="left"/>
            </w:pPr>
          </w:p>
        </w:tc>
      </w:tr>
      <w:tr>
        <w:trPr>
          <w:trHeight w:val="244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0">
              <w:r>
                <w:rPr>
                  <w:rFonts w:ascii="Times New Roman" w:hAnsi="Times New Roman"/>
                  <w:b w:val="false"/>
                  <w:i w:val="false"/>
                  <w:color w:val="0000ff"/>
                  <w:sz w:val="22"/>
                  <w:u w:val="single"/>
                </w:rPr>
                <w:t>https://m.edsoo.ru/83545430</w:t>
              </w:r>
            </w:hyperlink>
          </w:p>
        </w:tc>
      </w:tr>
      <w:tr>
        <w:trPr>
          <w:trHeight w:val="244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1">
              <w:r>
                <w:rPr>
                  <w:rFonts w:ascii="Times New Roman" w:hAnsi="Times New Roman"/>
                  <w:b w:val="false"/>
                  <w:i w:val="false"/>
                  <w:color w:val="0000ff"/>
                  <w:sz w:val="22"/>
                  <w:u w:val="single"/>
                </w:rPr>
                <w:t>https://m.edsoo.ru/83545430</w:t>
              </w:r>
            </w:hyperlink>
          </w:p>
        </w:tc>
      </w:tr>
      <w:tr>
        <w:trPr>
          <w:trHeight w:val="55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(фестивали)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821" w:type="dxa"/>
            <w:tcBorders/>
            <w:tcMar>
              <w:top w:w="50" w:type="dxa"/>
              <w:left w:w="100" w:type="dxa"/>
            </w:tcMar>
            <w:vAlign w:val="center"/>
          </w:tcPr>
          <w:p>
            <w:pPr>
              <w:spacing w:before="0" w:after="0"/>
              <w:ind w:left="135"/>
              <w:jc w:val="left"/>
            </w:pPr>
          </w:p>
        </w:tc>
      </w:tr>
      <w:tr>
        <w:trPr>
          <w:trHeight w:val="73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(карнавалы)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(занятия в свободное время)</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2">
              <w:r>
                <w:rPr>
                  <w:rFonts w:ascii="Times New Roman" w:hAnsi="Times New Roman"/>
                  <w:b w:val="false"/>
                  <w:i w:val="false"/>
                  <w:color w:val="0000ff"/>
                  <w:sz w:val="22"/>
                  <w:u w:val="single"/>
                </w:rPr>
                <w:t>https://m.edsoo.ru/863c9c16</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(планы на отдых)</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(осмотр достопримечательностей)</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(посещение музея)</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(транспорт)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3">
              <w:r>
                <w:rPr>
                  <w:rFonts w:ascii="Times New Roman" w:hAnsi="Times New Roman"/>
                  <w:b w:val="false"/>
                  <w:i w:val="false"/>
                  <w:color w:val="0000ff"/>
                  <w:sz w:val="22"/>
                  <w:u w:val="single"/>
                </w:rPr>
                <w:t>https://m.edsoo.ru/863c9478</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821" w:type="dxa"/>
            <w:tcBorders/>
            <w:tcMar>
              <w:top w:w="50" w:type="dxa"/>
              <w:left w:w="100" w:type="dxa"/>
            </w:tcMar>
            <w:vAlign w:val="center"/>
          </w:tcPr>
          <w:p>
            <w:pPr>
              <w:spacing w:before="0" w:after="0"/>
              <w:ind w:left="135"/>
              <w:jc w:val="left"/>
            </w:pPr>
          </w:p>
        </w:tc>
      </w:tr>
      <w:tr>
        <w:trPr>
          <w:trHeight w:val="13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821" w:type="dxa"/>
            <w:tcBorders/>
            <w:tcMar>
              <w:top w:w="50" w:type="dxa"/>
              <w:left w:w="100" w:type="dxa"/>
            </w:tcMar>
            <w:vAlign w:val="center"/>
          </w:tcPr>
          <w:p>
            <w:pPr>
              <w:spacing w:before="0" w:after="0"/>
              <w:ind w:left="135"/>
              <w:jc w:val="left"/>
            </w:pPr>
          </w:p>
        </w:tc>
      </w:tr>
      <w:tr>
        <w:trPr>
          <w:trHeight w:val="13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821" w:type="dxa"/>
            <w:tcBorders/>
            <w:tcMar>
              <w:top w:w="50" w:type="dxa"/>
              <w:left w:w="100" w:type="dxa"/>
            </w:tcMar>
            <w:vAlign w:val="center"/>
          </w:tcPr>
          <w:p>
            <w:pPr>
              <w:spacing w:before="0" w:after="0"/>
              <w:ind w:left="135"/>
              <w:jc w:val="left"/>
            </w:pPr>
          </w:p>
        </w:tc>
      </w:tr>
      <w:tr>
        <w:trPr>
          <w:trHeight w:val="300"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животных)</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4">
              <w:r>
                <w:rPr>
                  <w:rFonts w:ascii="Times New Roman" w:hAnsi="Times New Roman"/>
                  <w:b w:val="false"/>
                  <w:i w:val="false"/>
                  <w:color w:val="0000ff"/>
                  <w:sz w:val="22"/>
                  <w:u w:val="single"/>
                </w:rPr>
                <w:t>https://m.edsoo.ru/863c7e8e</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(утилизация отходов)</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5">
              <w:r>
                <w:rPr>
                  <w:rFonts w:ascii="Times New Roman" w:hAnsi="Times New Roman"/>
                  <w:b w:val="false"/>
                  <w:i w:val="false"/>
                  <w:color w:val="0000ff"/>
                  <w:sz w:val="22"/>
                  <w:u w:val="single"/>
                </w:rPr>
                <w:t>https://m.edsoo.ru/863c9054</w:t>
              </w:r>
            </w:hyperlink>
          </w:p>
        </w:tc>
      </w:tr>
      <w:tr>
        <w:trPr>
          <w:trHeight w:val="55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(экологичный транспорт)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6">
              <w:r>
                <w:rPr>
                  <w:rFonts w:ascii="Times New Roman" w:hAnsi="Times New Roman"/>
                  <w:b w:val="false"/>
                  <w:i w:val="false"/>
                  <w:color w:val="0000ff"/>
                  <w:sz w:val="22"/>
                  <w:u w:val="single"/>
                </w:rPr>
                <w:t>https://m.edsoo.ru/863c9612</w:t>
              </w:r>
            </w:hyperlink>
          </w:p>
        </w:tc>
      </w:tr>
      <w:tr>
        <w:trPr>
          <w:trHeight w:val="55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(опасные животные)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821" w:type="dxa"/>
            <w:tcBorders/>
            <w:tcMar>
              <w:top w:w="50" w:type="dxa"/>
              <w:left w:w="100" w:type="dxa"/>
            </w:tcMar>
            <w:vAlign w:val="center"/>
          </w:tcPr>
          <w:p>
            <w:pPr>
              <w:spacing w:before="0" w:after="0"/>
              <w:ind w:left="135"/>
              <w:jc w:val="left"/>
            </w:pPr>
          </w:p>
        </w:tc>
      </w:tr>
      <w:tr>
        <w:trPr>
          <w:trHeight w:val="97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(волонтёрское экологическое движение)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7">
              <w:r>
                <w:rPr>
                  <w:rFonts w:ascii="Times New Roman" w:hAnsi="Times New Roman"/>
                  <w:b w:val="false"/>
                  <w:i w:val="false"/>
                  <w:color w:val="0000ff"/>
                  <w:sz w:val="22"/>
                  <w:u w:val="single"/>
                </w:rPr>
                <w:t>https://m.edsoo.ru/863c8ec4</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(влияние человека на окружающую среду)</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8">
              <w:r>
                <w:rPr>
                  <w:rFonts w:ascii="Times New Roman" w:hAnsi="Times New Roman"/>
                  <w:b w:val="false"/>
                  <w:i w:val="false"/>
                  <w:color w:val="0000ff"/>
                  <w:sz w:val="22"/>
                  <w:u w:val="single"/>
                </w:rPr>
                <w:t>https://m.edsoo.ru/863c8668</w:t>
              </w:r>
            </w:hyperlink>
          </w:p>
        </w:tc>
      </w:tr>
      <w:tr>
        <w:trPr>
          <w:trHeight w:val="163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9">
              <w:r>
                <w:rPr>
                  <w:rFonts w:ascii="Times New Roman" w:hAnsi="Times New Roman"/>
                  <w:b w:val="false"/>
                  <w:i w:val="false"/>
                  <w:color w:val="0000ff"/>
                  <w:sz w:val="22"/>
                  <w:u w:val="single"/>
                </w:rPr>
                <w:t>https://m.edsoo.ru/863c87ee</w:t>
              </w:r>
            </w:hyperlink>
          </w:p>
        </w:tc>
      </w:tr>
      <w:tr>
        <w:trPr>
          <w:trHeight w:val="163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25.03.2024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0">
              <w:r>
                <w:rPr>
                  <w:rFonts w:ascii="Times New Roman" w:hAnsi="Times New Roman"/>
                  <w:b w:val="false"/>
                  <w:i w:val="false"/>
                  <w:color w:val="0000ff"/>
                  <w:sz w:val="22"/>
                  <w:u w:val="single"/>
                </w:rPr>
                <w:t>https://m.edsoo.ru/863ca5a8</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(использование интернета)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29.03.2024 </w:t>
            </w:r>
          </w:p>
        </w:tc>
        <w:tc>
          <w:tcPr>
            <w:tcW w:w="1821" w:type="dxa"/>
            <w:tcBorders/>
            <w:tcMar>
              <w:top w:w="50" w:type="dxa"/>
              <w:left w:w="100" w:type="dxa"/>
            </w:tcMar>
            <w:vAlign w:val="center"/>
          </w:tcPr>
          <w:p>
            <w:pPr>
              <w:spacing w:before="0" w:after="0"/>
              <w:ind w:left="135"/>
              <w:jc w:val="left"/>
            </w:pPr>
            <w:hyperlink r:id="rId421">
              <w:r>
                <w:rPr>
                  <w:rFonts w:ascii="Times New Roman" w:hAnsi="Times New Roman"/>
                  <w:b w:val="false"/>
                  <w:i w:val="false"/>
                  <w:color w:val="0000ff"/>
                  <w:sz w:val="22"/>
                  <w:u w:val="single"/>
                </w:rPr>
                <w:t>https://m.edsoo.ru/863ca436</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2">
              <w:r>
                <w:rPr>
                  <w:rFonts w:ascii="Times New Roman" w:hAnsi="Times New Roman"/>
                  <w:b w:val="false"/>
                  <w:i w:val="false"/>
                  <w:color w:val="0000ff"/>
                  <w:sz w:val="22"/>
                  <w:u w:val="single"/>
                </w:rPr>
                <w:t>https://m.edsoo.ru/863ca8fa</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(пресса)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3">
              <w:r>
                <w:rPr>
                  <w:rFonts w:ascii="Times New Roman" w:hAnsi="Times New Roman"/>
                  <w:b w:val="false"/>
                  <w:i w:val="false"/>
                  <w:color w:val="0000ff"/>
                  <w:sz w:val="22"/>
                  <w:u w:val="single"/>
                </w:rPr>
                <w:t>https://m.edsoo.ru/863ca706</w:t>
              </w:r>
            </w:hyperlink>
          </w:p>
        </w:tc>
      </w:tr>
      <w:tr>
        <w:trPr>
          <w:trHeight w:val="13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821" w:type="dxa"/>
            <w:tcBorders/>
            <w:tcMar>
              <w:top w:w="50" w:type="dxa"/>
              <w:left w:w="100" w:type="dxa"/>
            </w:tcMar>
            <w:vAlign w:val="center"/>
          </w:tcPr>
          <w:p>
            <w:pPr>
              <w:spacing w:before="0" w:after="0"/>
              <w:ind w:left="135"/>
              <w:jc w:val="left"/>
            </w:pPr>
          </w:p>
        </w:tc>
      </w:tr>
      <w:tr>
        <w:trPr>
          <w:trHeight w:val="13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(праздники)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821" w:type="dxa"/>
            <w:tcBorders/>
            <w:tcMar>
              <w:top w:w="50" w:type="dxa"/>
              <w:left w:w="100" w:type="dxa"/>
            </w:tcMar>
            <w:vAlign w:val="center"/>
          </w:tcPr>
          <w:p>
            <w:pPr>
              <w:spacing w:before="0" w:after="0"/>
              <w:ind w:left="135"/>
              <w:jc w:val="left"/>
            </w:pPr>
          </w:p>
        </w:tc>
      </w:tr>
      <w:tr>
        <w:trPr>
          <w:trHeight w:val="55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821" w:type="dxa"/>
            <w:tcBorders/>
            <w:tcMar>
              <w:top w:w="50" w:type="dxa"/>
              <w:left w:w="100" w:type="dxa"/>
            </w:tcMar>
            <w:vAlign w:val="center"/>
          </w:tcPr>
          <w:p>
            <w:pPr>
              <w:spacing w:before="0" w:after="0"/>
              <w:ind w:left="135"/>
              <w:jc w:val="left"/>
            </w:pPr>
          </w:p>
        </w:tc>
      </w:tr>
      <w:tr>
        <w:trPr>
          <w:trHeight w:val="14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(памятные даты)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4">
              <w:r>
                <w:rPr>
                  <w:rFonts w:ascii="Times New Roman" w:hAnsi="Times New Roman"/>
                  <w:b w:val="false"/>
                  <w:i w:val="false"/>
                  <w:color w:val="0000ff"/>
                  <w:sz w:val="22"/>
                  <w:u w:val="single"/>
                </w:rPr>
                <w:t>https://m.edsoo.ru/863cba34</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(достопримечательности)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5">
              <w:r>
                <w:rPr>
                  <w:rFonts w:ascii="Times New Roman" w:hAnsi="Times New Roman"/>
                  <w:b w:val="false"/>
                  <w:i w:val="false"/>
                  <w:color w:val="0000ff"/>
                  <w:sz w:val="22"/>
                  <w:u w:val="single"/>
                </w:rPr>
                <w:t>https://m.edsoo.ru/863cb70a</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(мифы и легенды)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(мой город, село)</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821" w:type="dxa"/>
            <w:tcBorders/>
            <w:tcMar>
              <w:top w:w="50" w:type="dxa"/>
              <w:left w:w="100" w:type="dxa"/>
            </w:tcMar>
            <w:vAlign w:val="center"/>
          </w:tcPr>
          <w:p>
            <w:pPr>
              <w:spacing w:before="0" w:after="0"/>
              <w:ind w:left="135"/>
              <w:jc w:val="left"/>
            </w:pPr>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6">
              <w:r>
                <w:rPr>
                  <w:rFonts w:ascii="Times New Roman" w:hAnsi="Times New Roman"/>
                  <w:b w:val="false"/>
                  <w:i w:val="false"/>
                  <w:color w:val="0000ff"/>
                  <w:sz w:val="22"/>
                  <w:u w:val="single"/>
                </w:rPr>
                <w:t>https://m.edsoo.ru/863cb598</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(фольклор)</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(экстренные службы)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821" w:type="dxa"/>
            <w:tcBorders/>
            <w:tcMar>
              <w:top w:w="50" w:type="dxa"/>
              <w:left w:w="100" w:type="dxa"/>
            </w:tcMar>
            <w:vAlign w:val="center"/>
          </w:tcPr>
          <w:p>
            <w:pPr>
              <w:spacing w:before="0" w:after="0"/>
              <w:ind w:left="135"/>
              <w:jc w:val="left"/>
            </w:pPr>
          </w:p>
        </w:tc>
      </w:tr>
      <w:tr>
        <w:trPr>
          <w:trHeight w:val="4320"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7">
              <w:r>
                <w:rPr>
                  <w:rFonts w:ascii="Times New Roman" w:hAnsi="Times New Roman"/>
                  <w:b w:val="false"/>
                  <w:i w:val="false"/>
                  <w:color w:val="0000ff"/>
                  <w:sz w:val="22"/>
                  <w:u w:val="single"/>
                </w:rPr>
                <w:t>https://m.edsoo.ru/863cb8d6</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21" w:type="dxa"/>
            <w:tcBorders/>
            <w:tcMar>
              <w:top w:w="50" w:type="dxa"/>
              <w:left w:w="100" w:type="dxa"/>
            </w:tcMar>
            <w:vAlign w:val="center"/>
          </w:tcPr>
          <w:p>
            <w:pPr>
              <w:spacing w:before="0" w:after="0"/>
              <w:ind w:left="135"/>
              <w:jc w:val="left"/>
            </w:pPr>
          </w:p>
        </w:tc>
      </w:tr>
      <w:tr>
        <w:trPr>
          <w:trHeight w:val="127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8">
              <w:r>
                <w:rPr>
                  <w:rFonts w:ascii="Times New Roman" w:hAnsi="Times New Roman"/>
                  <w:b w:val="false"/>
                  <w:i w:val="false"/>
                  <w:color w:val="0000ff"/>
                  <w:sz w:val="22"/>
                  <w:u w:val="single"/>
                </w:rPr>
                <w:t>https://m.edsoo.ru/863cc0ec</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9">
              <w:r>
                <w:rPr>
                  <w:rFonts w:ascii="Times New Roman" w:hAnsi="Times New Roman"/>
                  <w:b w:val="false"/>
                  <w:i w:val="false"/>
                  <w:color w:val="0000ff"/>
                  <w:sz w:val="22"/>
                  <w:u w:val="single"/>
                </w:rPr>
                <w:t>https://m.edsoo.ru/863cbcf0</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0">
              <w:r>
                <w:rPr>
                  <w:rFonts w:ascii="Times New Roman" w:hAnsi="Times New Roman"/>
                  <w:b w:val="false"/>
                  <w:i w:val="false"/>
                  <w:color w:val="0000ff"/>
                  <w:sz w:val="22"/>
                  <w:u w:val="single"/>
                </w:rPr>
                <w:t>https://m.edsoo.ru/863cbba6</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821" w:type="dxa"/>
            <w:tcBorders/>
            <w:tcMar>
              <w:top w:w="50" w:type="dxa"/>
              <w:left w:w="100" w:type="dxa"/>
            </w:tcMar>
            <w:vAlign w:val="center"/>
          </w:tcPr>
          <w:p>
            <w:pPr>
              <w:spacing w:before="0" w:after="0"/>
              <w:ind w:left="135"/>
              <w:jc w:val="left"/>
            </w:pPr>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1">
              <w:r>
                <w:rPr>
                  <w:rFonts w:ascii="Times New Roman" w:hAnsi="Times New Roman"/>
                  <w:b w:val="false"/>
                  <w:i w:val="false"/>
                  <w:color w:val="0000ff"/>
                  <w:sz w:val="22"/>
                  <w:u w:val="single"/>
                </w:rPr>
                <w:t>https://m.edsoo.ru/863cbed0</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2">
              <w:r>
                <w:rPr>
                  <w:rFonts w:ascii="Times New Roman" w:hAnsi="Times New Roman"/>
                  <w:b w:val="false"/>
                  <w:i w:val="false"/>
                  <w:color w:val="0000ff"/>
                  <w:sz w:val="22"/>
                  <w:u w:val="single"/>
                </w:rPr>
                <w:t>https://m.edsoo.ru/863cc43e</w:t>
              </w:r>
            </w:hyperlink>
          </w:p>
        </w:tc>
      </w:tr>
      <w:tr>
        <w:trPr>
          <w:trHeight w:val="2970"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3">
              <w:r>
                <w:rPr>
                  <w:rFonts w:ascii="Times New Roman" w:hAnsi="Times New Roman"/>
                  <w:b w:val="false"/>
                  <w:i w:val="false"/>
                  <w:color w:val="0000ff"/>
                  <w:sz w:val="22"/>
                  <w:u w:val="single"/>
                </w:rPr>
                <w:t>https://m.edsoo.ru/863cc8f8</w:t>
              </w:r>
            </w:hyperlink>
          </w:p>
        </w:tc>
      </w:tr>
      <w:tr>
        <w:trPr>
          <w:trHeight w:val="715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4">
              <w:r>
                <w:rPr>
                  <w:rFonts w:ascii="Times New Roman" w:hAnsi="Times New Roman"/>
                  <w:b w:val="false"/>
                  <w:i w:val="false"/>
                  <w:color w:val="0000ff"/>
                  <w:sz w:val="22"/>
                  <w:u w:val="single"/>
                </w:rPr>
                <w:t>https://m.edsoo.ru/863cc8f8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0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323338" w:id="17"/>
    <w:p>
      <w:pPr>
        <w:sectPr>
          <w:pgSz w:w="16383" w:h="11906" w:orient="landscape"/>
        </w:sectPr>
      </w:pPr>
    </w:p>
    <w:bookmarkEnd w:id="17"/>
    <w:bookmarkEnd w:id="16"/>
    <w:bookmarkStart w:name="block-20323339"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7f15dba0-00fd-49d0-b67a-95c93bc257e6" w:id="19"/>
      <w:r>
        <w:rPr>
          <w:rFonts w:ascii="Times New Roman" w:hAnsi="Times New Roman"/>
          <w:b w:val="false"/>
          <w:i w:val="false"/>
          <w:color w:val="000000"/>
          <w:sz w:val="28"/>
        </w:rPr>
        <w:t>• Английский язык, 7 класс/ Кузовлев В.П., Лапа Н.М., Перегудова Э.Ш. и другие, Акционерное общество «Издательство «Просвещение»</w:t>
      </w:r>
      <w:bookmarkEnd w:id="19"/>
      <w:r>
        <w:rPr>
          <w:sz w:val="28"/>
        </w:rPr>
        <w:br/>
      </w:r>
      <w:bookmarkStart w:name="7f15dba0-00fd-49d0-b67a-95c93bc257e6" w:id="20"/>
      <w:r>
        <w:rPr>
          <w:rFonts w:ascii="Times New Roman" w:hAnsi="Times New Roman"/>
          <w:b w:val="false"/>
          <w:i w:val="false"/>
          <w:color w:val="000000"/>
          <w:sz w:val="28"/>
        </w:rPr>
        <w:t xml:space="preserve"> • Английский язык, 8 класс/ Кузовлев В.П., Лапа Н.М., Перегудова Э.Ш. и другие, Акционерное общество «Издательство «Просвещение»</w:t>
      </w:r>
      <w:bookmarkEnd w:id="20"/>
      <w:r>
        <w:rPr>
          <w:sz w:val="28"/>
        </w:rPr>
        <w:br/>
      </w:r>
      <w:bookmarkStart w:name="7f15dba0-00fd-49d0-b67a-95c93bc257e6" w:id="21"/>
      <w:r>
        <w:rPr>
          <w:rFonts w:ascii="Times New Roman" w:hAnsi="Times New Roman"/>
          <w:b w:val="false"/>
          <w:i w:val="false"/>
          <w:color w:val="000000"/>
          <w:sz w:val="28"/>
        </w:rPr>
        <w:t xml:space="preserve"> • Английский язык, 9 класс/ Кузовлев В.П., Лапа Н.М., Перегудова Э.Ш. и другие, Акционерное общество «Издательство «Просвещение»</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ab7d62ad-dee3-45cc-b04f-30dbfe98799c" w:id="22"/>
      <w:r>
        <w:rPr>
          <w:rFonts w:ascii="Times New Roman" w:hAnsi="Times New Roman"/>
          <w:b w:val="false"/>
          <w:i w:val="false"/>
          <w:color w:val="000000"/>
          <w:sz w:val="28"/>
        </w:rPr>
        <w:t>• Английский язык,"Книга для учителя" 7 класс/ Кузовлев В.П., Лапа Н.М., Перегудова Э.Ш. и другие, Акционерное общество «Издательство «Просвещение»</w:t>
      </w:r>
      <w:bookmarkEnd w:id="22"/>
      <w:r>
        <w:rPr>
          <w:sz w:val="28"/>
        </w:rPr>
        <w:br/>
      </w:r>
      <w:bookmarkStart w:name="ab7d62ad-dee3-45cc-b04f-30dbfe98799c" w:id="23"/>
      <w:r>
        <w:rPr>
          <w:rFonts w:ascii="Times New Roman" w:hAnsi="Times New Roman"/>
          <w:b w:val="false"/>
          <w:i w:val="false"/>
          <w:color w:val="000000"/>
          <w:sz w:val="28"/>
        </w:rPr>
        <w:t xml:space="preserve"> • Английский язык," Книга для учителя" 8 класс/ Кузовлев В.П., Лапа Н.М., Перегудова Э.Ш. и другие, Акционерное общество «Издательство «Просвещение»</w:t>
      </w:r>
      <w:bookmarkEnd w:id="23"/>
      <w:r>
        <w:rPr>
          <w:sz w:val="28"/>
        </w:rPr>
        <w:br/>
      </w:r>
      <w:bookmarkStart w:name="ab7d62ad-dee3-45cc-b04f-30dbfe98799c" w:id="24"/>
      <w:r>
        <w:rPr>
          <w:rFonts w:ascii="Times New Roman" w:hAnsi="Times New Roman"/>
          <w:b w:val="false"/>
          <w:i w:val="false"/>
          <w:color w:val="000000"/>
          <w:sz w:val="28"/>
        </w:rPr>
        <w:t xml:space="preserve"> • Английский язык," Книга для учителя" 9 класс/ Кузовлев В.П., Лапа Н.М., Перегудова Э.Ш. и другие, Акционерное общество «Издательство «Просвещение»</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bcc260aa-001b-4e57-b3e1-498f8d6efa95" w:id="25"/>
      <w:r>
        <w:rPr>
          <w:rFonts w:ascii="Times New Roman" w:hAnsi="Times New Roman"/>
          <w:b w:val="false"/>
          <w:i w:val="false"/>
          <w:color w:val="000000"/>
          <w:sz w:val="28"/>
        </w:rPr>
        <w:t>Библиотека ЦОК</w:t>
      </w:r>
      <w:bookmarkEnd w:id="25"/>
      <w:r>
        <w:rPr>
          <w:sz w:val="28"/>
        </w:rPr>
        <w:br/>
      </w:r>
      <w:bookmarkStart w:name="bcc260aa-001b-4e57-b3e1-498f8d6efa95" w:id="26"/>
      <w:r>
        <w:rPr>
          <w:rFonts w:ascii="Times New Roman" w:hAnsi="Times New Roman"/>
          <w:b w:val="false"/>
          <w:i w:val="false"/>
          <w:color w:val="000000"/>
          <w:sz w:val="28"/>
        </w:rPr>
        <w:t xml:space="preserve"> https://medsoo.ru 7f413cd2</w:t>
      </w:r>
      <w:bookmarkEnd w:id="26"/>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0323339" w:id="27"/>
    <w:p>
      <w:pPr>
        <w:sectPr>
          <w:pgSz w:w="11906" w:h="16383" w:orient="portrait"/>
        </w:sectPr>
      </w:pPr>
    </w:p>
    <w:bookmarkEnd w:id="27"/>
    <w:bookmarkEnd w:id="18"/>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287" w:hanging="360"/>
      </w:pPr>
      <w:rPr>
        <w:rFonts w:hint="default" w:ascii="Symbol" w:hAnsi="Symbol"/>
      </w:rPr>
    </w:lvl>
  </w:abstractNum>
  <w:abstractNum w:abstractNumId="2">
    <w:multiLevelType w:val="multilevel"/>
    <w:lvl w:ilvl="0">
      <w:start w:val="1"/>
      <w:numFmt w:val="bullet"/>
      <w:lvlText w:val=""/>
      <w:lvlJc w:val="left"/>
      <w:pPr>
        <w:ind w:left="1287" w:hanging="360"/>
      </w:pPr>
      <w:rPr>
        <w:rFonts w:hint="default" w:ascii="Symbol" w:hAnsi="Symbol"/>
      </w:rPr>
    </w:lvl>
  </w:abstractNum>
  <w:abstractNum w:abstractNumId="3">
    <w:multiLevelType w:val="multilevel"/>
    <w:lvl w:ilvl="0">
      <w:start w:val="1"/>
      <w:numFmt w:val="bullet"/>
      <w:lvlText w:val=""/>
      <w:lvlJc w:val="left"/>
      <w:pPr>
        <w:ind w:left="1287" w:hanging="360"/>
      </w:pPr>
      <w:rPr>
        <w:rFonts w:hint="default" w:ascii="Symbol" w:hAnsi="Symbol"/>
      </w:rPr>
    </w:lvl>
  </w:abstractNum>
  <w:abstractNum w:abstractNumId="4">
    <w:multiLevelType w:val="multilevel"/>
    <w:lvl w:ilvl="0">
      <w:start w:val="1"/>
      <w:numFmt w:val="bullet"/>
      <w:lvlText w:val=""/>
      <w:lvlJc w:val="left"/>
      <w:pPr>
        <w:ind w:left="1287" w:hanging="360"/>
      </w:pPr>
      <w:rPr>
        <w:rFonts w:hint="default" w:ascii="Symbol" w:hAnsi="Symbol"/>
      </w:rPr>
    </w:lvl>
  </w:abstractNum>
  <w:abstractNum w:abstractNumId="5">
    <w:multiLevelType w:val="multilevel"/>
    <w:lvl w:ilvl="0">
      <w:start w:val="1"/>
      <w:numFmt w:val="bullet"/>
      <w:lvlText w:val=""/>
      <w:lvlJc w:val="left"/>
      <w:pPr>
        <w:ind w:left="1287" w:hanging="360"/>
      </w:pPr>
      <w:rPr>
        <w:rFonts w:hint="default" w:ascii="Symbol" w:hAnsi="Symbol"/>
      </w:rPr>
    </w:lvl>
  </w:abstractNum>
  <w:abstractNum w:abstractNumId="6">
    <w:multiLevelType w:val="multilevel"/>
    <w:lvl w:ilvl="0">
      <w:start w:val="1"/>
      <w:numFmt w:val="bullet"/>
      <w:lvlText w:val=""/>
      <w:lvlJc w:val="left"/>
      <w:pPr>
        <w:ind w:left="1287" w:hanging="360"/>
      </w:pPr>
      <w:rPr>
        <w:rFonts w:hint="default" w:ascii="Symbol" w:hAnsi="Symbol"/>
      </w:rPr>
    </w:lvl>
  </w:abstractNum>
  <w:abstractNum w:abstractNumId="7">
    <w:multiLevelType w:val="multilevel"/>
    <w:lvl w:ilvl="0">
      <w:start w:val="1"/>
      <w:numFmt w:val="bullet"/>
      <w:lvlText w:val=""/>
      <w:lvlJc w:val="left"/>
      <w:pPr>
        <w:ind w:left="1287" w:hanging="360"/>
      </w:pPr>
      <w:rPr>
        <w:rFonts w:hint="default" w:ascii="Symbol" w:hAnsi="Symbol"/>
      </w:rPr>
    </w:lvl>
  </w:abstractNum>
  <w:abstractNum w:abstractNumId="8">
    <w:multiLevelType w:val="multilevel"/>
    <w:lvl w:ilvl="0">
      <w:start w:val="1"/>
      <w:numFmt w:val="bullet"/>
      <w:lvlText w:val=""/>
      <w:lvlJc w:val="left"/>
      <w:pPr>
        <w:ind w:left="1287"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1647" w:hanging="360"/>
      </w:pPr>
      <w:rPr>
        <w:rFonts w:hint="default" w:ascii="Symbol" w:hAnsi="Symbol"/>
      </w:rPr>
    </w:lvl>
  </w:abstractNum>
  <w:abstractNum w:abstractNumId="11">
    <w:multiLevelType w:val="multilevel"/>
    <w:lvl w:ilvl="0">
      <w:start w:val="1"/>
      <w:numFmt w:val="bullet"/>
      <w:lvlText w:val=""/>
      <w:lvlJc w:val="left"/>
      <w:pPr>
        <w:ind w:left="1647" w:hanging="360"/>
      </w:pPr>
      <w:rPr>
        <w:rFonts w:hint="default" w:ascii="Symbol" w:hAnsi="Symbol"/>
      </w:rPr>
    </w:lvl>
  </w:abstractNum>
  <w:abstractNum w:abstractNumId="12">
    <w:multiLevelType w:val="multilevel"/>
    <w:lvl w:ilvl="0">
      <w:start w:val="1"/>
      <w:numFmt w:val="bullet"/>
      <w:lvlText w:val=""/>
      <w:lvlJc w:val="left"/>
      <w:pPr>
        <w:ind w:left="1647" w:hanging="360"/>
      </w:pPr>
      <w:rPr>
        <w:rFonts w:hint="default" w:ascii="Symbol" w:hAnsi="Symbol"/>
      </w:rPr>
    </w:lvl>
  </w:abstractNum>
  <w:abstractNum w:abstractNumId="13">
    <w:multiLevelType w:val="multilevel"/>
    <w:lvl w:ilvl="0">
      <w:start w:val="1"/>
      <w:numFmt w:val="bullet"/>
      <w:lvlText w:val=""/>
      <w:lvlJc w:val="left"/>
      <w:pPr>
        <w:ind w:left="1647" w:hanging="360"/>
      </w:pPr>
      <w:rPr>
        <w:rFonts w:hint="default" w:ascii="Symbol" w:hAnsi="Symbol"/>
      </w:rPr>
    </w:lvl>
  </w:abstractNum>
  <w:abstractNum w:abstractNumId="14">
    <w:multiLevelType w:val="multilevel"/>
    <w:lvl w:ilvl="0">
      <w:start w:val="1"/>
      <w:numFmt w:val="bullet"/>
      <w:lvlText w:val=""/>
      <w:lvlJc w:val="left"/>
      <w:pPr>
        <w:ind w:left="1647" w:hanging="360"/>
      </w:pPr>
      <w:rPr>
        <w:rFonts w:hint="default" w:ascii="Symbol" w:hAnsi="Symbol"/>
      </w:rPr>
    </w:lvl>
  </w:abstractNum>
  <w:abstractNum w:abstractNumId="15">
    <w:multiLevelType w:val="multilevel"/>
    <w:lvl w:ilvl="0">
      <w:start w:val="1"/>
      <w:numFmt w:val="bullet"/>
      <w:lvlText w:val=""/>
      <w:lvlJc w:val="left"/>
      <w:pPr>
        <w:ind w:left="1647" w:hanging="360"/>
      </w:pPr>
      <w:rPr>
        <w:rFonts w:hint="default" w:ascii="Symbol" w:hAnsi="Symbol"/>
      </w:rPr>
    </w:lvl>
  </w:abstractNum>
  <w:abstractNum w:abstractNumId="16">
    <w:multiLevelType w:val="multilevel"/>
    <w:lvl w:ilvl="0">
      <w:start w:val="1"/>
      <w:numFmt w:val="bullet"/>
      <w:lvlText w:val=""/>
      <w:lvlJc w:val="left"/>
      <w:pPr>
        <w:ind w:left="1647" w:hanging="360"/>
      </w:pPr>
      <w:rPr>
        <w:rFonts w:hint="default" w:ascii="Symbol" w:hAnsi="Symbol"/>
      </w:rPr>
    </w:lvl>
  </w:abstractNum>
  <w:abstractNum w:abstractNumId="17">
    <w:multiLevelType w:val="multilevel"/>
    <w:lvl w:ilvl="0">
      <w:start w:val="1"/>
      <w:numFmt w:val="bullet"/>
      <w:lvlText w:val=""/>
      <w:lvlJc w:val="left"/>
      <w:pPr>
        <w:ind w:left="1647" w:hanging="360"/>
      </w:pPr>
      <w:rPr>
        <w:rFonts w:hint="default" w:ascii="Symbol" w:hAnsi="Symbol"/>
      </w:rPr>
    </w:lvl>
  </w:abstractNum>
  <w:abstractNum w:abstractNumId="18">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cd2" Type="http://schemas.openxmlformats.org/officeDocument/2006/relationships/hyperlink" Id="rId4"/>
    <Relationship TargetMode="External" Target="https://m.edsoo.ru/7f413cd2" Type="http://schemas.openxmlformats.org/officeDocument/2006/relationships/hyperlink" Id="rId5"/>
    <Relationship TargetMode="External" Target="https://m.edsoo.ru/7f413cd2" Type="http://schemas.openxmlformats.org/officeDocument/2006/relationships/hyperlink" Id="rId6"/>
    <Relationship TargetMode="External" Target="https://m.edsoo.ru/7f413cd2" Type="http://schemas.openxmlformats.org/officeDocument/2006/relationships/hyperlink" Id="rId7"/>
    <Relationship TargetMode="External" Target="https://m.edsoo.ru/7f413cd2" Type="http://schemas.openxmlformats.org/officeDocument/2006/relationships/hyperlink" Id="rId8"/>
    <Relationship TargetMode="External" Target="https://m.edsoo.ru/7f413cd2" Type="http://schemas.openxmlformats.org/officeDocument/2006/relationships/hyperlink" Id="rId9"/>
    <Relationship TargetMode="External" Target="https://m.edsoo.ru/7f413cd2" Type="http://schemas.openxmlformats.org/officeDocument/2006/relationships/hyperlink" Id="rId10"/>
    <Relationship TargetMode="External" Target="https://m.edsoo.ru/7f413cd2" Type="http://schemas.openxmlformats.org/officeDocument/2006/relationships/hyperlink" Id="rId11"/>
    <Relationship TargetMode="External" Target="https://m.edsoo.ru/7f413cd2" Type="http://schemas.openxmlformats.org/officeDocument/2006/relationships/hyperlink" Id="rId12"/>
    <Relationship TargetMode="External" Target="https://m.edsoo.ru/7f413cd2" Type="http://schemas.openxmlformats.org/officeDocument/2006/relationships/hyperlink" Id="rId13"/>
    <Relationship TargetMode="External" Target="https://m.edsoo.ru/7f413cd2" Type="http://schemas.openxmlformats.org/officeDocument/2006/relationships/hyperlink" Id="rId14"/>
    <Relationship TargetMode="External" Target="https://m.edsoo.ru/7f415104" Type="http://schemas.openxmlformats.org/officeDocument/2006/relationships/hyperlink" Id="rId15"/>
    <Relationship TargetMode="External" Target="https://m.edsoo.ru/7f415104" Type="http://schemas.openxmlformats.org/officeDocument/2006/relationships/hyperlink" Id="rId16"/>
    <Relationship TargetMode="External" Target="https://m.edsoo.ru/7f415104" Type="http://schemas.openxmlformats.org/officeDocument/2006/relationships/hyperlink" Id="rId17"/>
    <Relationship TargetMode="External" Target="https://m.edsoo.ru/7f415104" Type="http://schemas.openxmlformats.org/officeDocument/2006/relationships/hyperlink" Id="rId18"/>
    <Relationship TargetMode="External" Target="https://m.edsoo.ru/7f415104" Type="http://schemas.openxmlformats.org/officeDocument/2006/relationships/hyperlink" Id="rId19"/>
    <Relationship TargetMode="External" Target="https://m.edsoo.ru/7f415104" Type="http://schemas.openxmlformats.org/officeDocument/2006/relationships/hyperlink" Id="rId20"/>
    <Relationship TargetMode="External" Target="https://m.edsoo.ru/7f415104" Type="http://schemas.openxmlformats.org/officeDocument/2006/relationships/hyperlink" Id="rId21"/>
    <Relationship TargetMode="External" Target="https://m.edsoo.ru/7f415104" Type="http://schemas.openxmlformats.org/officeDocument/2006/relationships/hyperlink" Id="rId22"/>
    <Relationship TargetMode="External" Target="https://m.edsoo.ru/7f415104" Type="http://schemas.openxmlformats.org/officeDocument/2006/relationships/hyperlink" Id="rId23"/>
    <Relationship TargetMode="External" Target="https://m.edsoo.ru/7f415104" Type="http://schemas.openxmlformats.org/officeDocument/2006/relationships/hyperlink" Id="rId24"/>
    <Relationship TargetMode="External" Target="https://m.edsoo.ru/7f415104" Type="http://schemas.openxmlformats.org/officeDocument/2006/relationships/hyperlink" Id="rId25"/>
    <Relationship TargetMode="External" Target="https://m.edsoo.ru/7f416f2c" Type="http://schemas.openxmlformats.org/officeDocument/2006/relationships/hyperlink" Id="rId26"/>
    <Relationship TargetMode="External" Target="https://m.edsoo.ru/7f416f2c" Type="http://schemas.openxmlformats.org/officeDocument/2006/relationships/hyperlink" Id="rId27"/>
    <Relationship TargetMode="External" Target="https://m.edsoo.ru/7f416f2c" Type="http://schemas.openxmlformats.org/officeDocument/2006/relationships/hyperlink" Id="rId28"/>
    <Relationship TargetMode="External" Target="https://m.edsoo.ru/7f416f2c" Type="http://schemas.openxmlformats.org/officeDocument/2006/relationships/hyperlink" Id="rId29"/>
    <Relationship TargetMode="External" Target="https://m.edsoo.ru/7f416f2c" Type="http://schemas.openxmlformats.org/officeDocument/2006/relationships/hyperlink" Id="rId30"/>
    <Relationship TargetMode="External" Target="https://m.edsoo.ru/7f416f2c" Type="http://schemas.openxmlformats.org/officeDocument/2006/relationships/hyperlink" Id="rId31"/>
    <Relationship TargetMode="External" Target="https://m.edsoo.ru/7f416f2c" Type="http://schemas.openxmlformats.org/officeDocument/2006/relationships/hyperlink" Id="rId32"/>
    <Relationship TargetMode="External" Target="https://m.edsoo.ru/7f416f2c" Type="http://schemas.openxmlformats.org/officeDocument/2006/relationships/hyperlink" Id="rId33"/>
    <Relationship TargetMode="External" Target="https://m.edsoo.ru/7f416f2c" Type="http://schemas.openxmlformats.org/officeDocument/2006/relationships/hyperlink" Id="rId34"/>
    <Relationship TargetMode="External" Target="https://m.edsoo.ru/7f416f2c" Type="http://schemas.openxmlformats.org/officeDocument/2006/relationships/hyperlink" Id="rId35"/>
    <Relationship TargetMode="External" Target="https://m.edsoo.ru/7f416f2c" Type="http://schemas.openxmlformats.org/officeDocument/2006/relationships/hyperlink" Id="rId36"/>
    <Relationship TargetMode="External" Target="https://m.edsoo.ru/7f416f2c" Type="http://schemas.openxmlformats.org/officeDocument/2006/relationships/hyperlink" Id="rId37"/>
    <Relationship TargetMode="External" Target="https://m.edsoo.ru/7f418fe8" Type="http://schemas.openxmlformats.org/officeDocument/2006/relationships/hyperlink" Id="rId38"/>
    <Relationship TargetMode="External" Target="https://m.edsoo.ru/7f418fe8" Type="http://schemas.openxmlformats.org/officeDocument/2006/relationships/hyperlink" Id="rId39"/>
    <Relationship TargetMode="External" Target="https://m.edsoo.ru/7f418fe8" Type="http://schemas.openxmlformats.org/officeDocument/2006/relationships/hyperlink" Id="rId40"/>
    <Relationship TargetMode="External" Target="https://m.edsoo.ru/7f418fe8" Type="http://schemas.openxmlformats.org/officeDocument/2006/relationships/hyperlink" Id="rId41"/>
    <Relationship TargetMode="External" Target="https://m.edsoo.ru/7f418fe8" Type="http://schemas.openxmlformats.org/officeDocument/2006/relationships/hyperlink" Id="rId42"/>
    <Relationship TargetMode="External" Target="https://m.edsoo.ru/7f418fe8" Type="http://schemas.openxmlformats.org/officeDocument/2006/relationships/hyperlink" Id="rId43"/>
    <Relationship TargetMode="External" Target="https://m.edsoo.ru/7f418fe8" Type="http://schemas.openxmlformats.org/officeDocument/2006/relationships/hyperlink" Id="rId44"/>
    <Relationship TargetMode="External" Target="https://m.edsoo.ru/7f418fe8" Type="http://schemas.openxmlformats.org/officeDocument/2006/relationships/hyperlink" Id="rId45"/>
    <Relationship TargetMode="External" Target="https://m.edsoo.ru/7f418fe8" Type="http://schemas.openxmlformats.org/officeDocument/2006/relationships/hyperlink" Id="rId46"/>
    <Relationship TargetMode="External" Target="https://m.edsoo.ru/7f418fe8" Type="http://schemas.openxmlformats.org/officeDocument/2006/relationships/hyperlink" Id="rId47"/>
    <Relationship TargetMode="External" Target="https://m.edsoo.ru/7f418fe8" Type="http://schemas.openxmlformats.org/officeDocument/2006/relationships/hyperlink" Id="rId48"/>
    <Relationship TargetMode="External" Target="https://m.edsoo.ru/7f418fe8" Type="http://schemas.openxmlformats.org/officeDocument/2006/relationships/hyperlink" Id="rId49"/>
    <Relationship TargetMode="External" Target="https://m.edsoo.ru/7f41b2a2" Type="http://schemas.openxmlformats.org/officeDocument/2006/relationships/hyperlink" Id="rId50"/>
    <Relationship TargetMode="External" Target="https://m.edsoo.ru/7f41b2a2" Type="http://schemas.openxmlformats.org/officeDocument/2006/relationships/hyperlink" Id="rId51"/>
    <Relationship TargetMode="External" Target="https://m.edsoo.ru/7f41b2a2" Type="http://schemas.openxmlformats.org/officeDocument/2006/relationships/hyperlink" Id="rId52"/>
    <Relationship TargetMode="External" Target="https://m.edsoo.ru/7f41b2a2" Type="http://schemas.openxmlformats.org/officeDocument/2006/relationships/hyperlink" Id="rId53"/>
    <Relationship TargetMode="External" Target="https://m.edsoo.ru/7f41b2a2" Type="http://schemas.openxmlformats.org/officeDocument/2006/relationships/hyperlink" Id="rId54"/>
    <Relationship TargetMode="External" Target="https://m.edsoo.ru/7f41b2a2" Type="http://schemas.openxmlformats.org/officeDocument/2006/relationships/hyperlink" Id="rId55"/>
    <Relationship TargetMode="External" Target="https://m.edsoo.ru/7f41b2a2" Type="http://schemas.openxmlformats.org/officeDocument/2006/relationships/hyperlink" Id="rId56"/>
    <Relationship TargetMode="External" Target="https://m.edsoo.ru/7f41b2a2" Type="http://schemas.openxmlformats.org/officeDocument/2006/relationships/hyperlink" Id="rId57"/>
    <Relationship TargetMode="External" Target="https://m.edsoo.ru/7f41b2a2" Type="http://schemas.openxmlformats.org/officeDocument/2006/relationships/hyperlink" Id="rId58"/>
    <Relationship TargetMode="External" Target="https://m.edsoo.ru/7f41b2a2" Type="http://schemas.openxmlformats.org/officeDocument/2006/relationships/hyperlink" Id="rId59"/>
    <Relationship TargetMode="External" Target="https://m.edsoo.ru/7f41b2a2" Type="http://schemas.openxmlformats.org/officeDocument/2006/relationships/hyperlink" Id="rId60"/>
    <Relationship TargetMode="External" Target="https://m.edsoo.ru/83514d30" Type="http://schemas.openxmlformats.org/officeDocument/2006/relationships/hyperlink" Id="rId61"/>
    <Relationship TargetMode="External" Target="https://m.edsoo.ru/83514d30" Type="http://schemas.openxmlformats.org/officeDocument/2006/relationships/hyperlink" Id="rId62"/>
    <Relationship TargetMode="External" Target="https://m.edsoo.ru/835159e2" Type="http://schemas.openxmlformats.org/officeDocument/2006/relationships/hyperlink" Id="rId63"/>
    <Relationship TargetMode="External" Target="https://m.edsoo.ru/83515bcc" Type="http://schemas.openxmlformats.org/officeDocument/2006/relationships/hyperlink" Id="rId64"/>
    <Relationship TargetMode="External" Target="https://m.edsoo.ru/83514efc" Type="http://schemas.openxmlformats.org/officeDocument/2006/relationships/hyperlink" Id="rId65"/>
    <Relationship TargetMode="External" Target="https://m.edsoo.ru/83516f40" Type="http://schemas.openxmlformats.org/officeDocument/2006/relationships/hyperlink" Id="rId66"/>
    <Relationship TargetMode="External" Target="https://m.edsoo.ru/8351712a" Type="http://schemas.openxmlformats.org/officeDocument/2006/relationships/hyperlink" Id="rId67"/>
    <Relationship TargetMode="External" Target="https://m.edsoo.ru/8351609a" Type="http://schemas.openxmlformats.org/officeDocument/2006/relationships/hyperlink" Id="rId68"/>
    <Relationship TargetMode="External" Target="https://m.edsoo.ru/83518002" Type="http://schemas.openxmlformats.org/officeDocument/2006/relationships/hyperlink" Id="rId69"/>
    <Relationship TargetMode="External" Target="https://m.edsoo.ru/83515ea6" Type="http://schemas.openxmlformats.org/officeDocument/2006/relationships/hyperlink" Id="rId70"/>
    <Relationship TargetMode="External" Target="https://m.edsoo.ru/83516252" Type="http://schemas.openxmlformats.org/officeDocument/2006/relationships/hyperlink" Id="rId71"/>
    <Relationship TargetMode="External" Target="https://m.edsoo.ru/8351655e" Type="http://schemas.openxmlformats.org/officeDocument/2006/relationships/hyperlink" Id="rId72"/>
    <Relationship TargetMode="External" Target="https://m.edsoo.ru/835163f6" Type="http://schemas.openxmlformats.org/officeDocument/2006/relationships/hyperlink" Id="rId73"/>
    <Relationship TargetMode="External" Target="https://m.edsoo.ru/83516c0c" Type="http://schemas.openxmlformats.org/officeDocument/2006/relationships/hyperlink" Id="rId74"/>
    <Relationship TargetMode="External" Target="https://m.edsoo.ru/83516dba" Type="http://schemas.openxmlformats.org/officeDocument/2006/relationships/hyperlink" Id="rId75"/>
    <Relationship TargetMode="External" Target="https://m.edsoo.ru/8351997a" Type="http://schemas.openxmlformats.org/officeDocument/2006/relationships/hyperlink" Id="rId76"/>
    <Relationship TargetMode="External" Target="https://m.edsoo.ru/8351760c" Type="http://schemas.openxmlformats.org/officeDocument/2006/relationships/hyperlink" Id="rId77"/>
    <Relationship TargetMode="External" Target="https://m.edsoo.ru/835196d2" Type="http://schemas.openxmlformats.org/officeDocument/2006/relationships/hyperlink" Id="rId78"/>
    <Relationship TargetMode="External" Target="https://m.edsoo.ru/83518174" Type="http://schemas.openxmlformats.org/officeDocument/2006/relationships/hyperlink" Id="rId79"/>
    <Relationship TargetMode="External" Target="https://m.edsoo.ru/83518174" Type="http://schemas.openxmlformats.org/officeDocument/2006/relationships/hyperlink" Id="rId80"/>
    <Relationship TargetMode="External" Target="https://m.edsoo.ru/8351a618" Type="http://schemas.openxmlformats.org/officeDocument/2006/relationships/hyperlink" Id="rId81"/>
    <Relationship TargetMode="External" Target="https://m.edsoo.ru/835197fe" Type="http://schemas.openxmlformats.org/officeDocument/2006/relationships/hyperlink" Id="rId82"/>
    <Relationship TargetMode="External" Target="https://m.edsoo.ru/83518e12" Type="http://schemas.openxmlformats.org/officeDocument/2006/relationships/hyperlink" Id="rId83"/>
    <Relationship TargetMode="External" Target="https://m.edsoo.ru/835193e4" Type="http://schemas.openxmlformats.org/officeDocument/2006/relationships/hyperlink" Id="rId84"/>
    <Relationship TargetMode="External" Target="https://m.edsoo.ru/83518cbe" Type="http://schemas.openxmlformats.org/officeDocument/2006/relationships/hyperlink" Id="rId85"/>
    <Relationship TargetMode="External" Target="https://m.edsoo.ru/8351c5bc" Type="http://schemas.openxmlformats.org/officeDocument/2006/relationships/hyperlink" Id="rId86"/>
    <Relationship TargetMode="External" Target="https://m.edsoo.ru/83519f10" Type="http://schemas.openxmlformats.org/officeDocument/2006/relationships/hyperlink" Id="rId87"/>
    <Relationship TargetMode="External" Target="https://m.edsoo.ru/83519f10" Type="http://schemas.openxmlformats.org/officeDocument/2006/relationships/hyperlink" Id="rId88"/>
    <Relationship TargetMode="External" Target="https://m.edsoo.ru/83519df8" Type="http://schemas.openxmlformats.org/officeDocument/2006/relationships/hyperlink" Id="rId89"/>
    <Relationship TargetMode="External" Target="https://m.edsoo.ru/8351a780" Type="http://schemas.openxmlformats.org/officeDocument/2006/relationships/hyperlink" Id="rId90"/>
    <Relationship TargetMode="External" Target="https://m.edsoo.ru/8351b414" Type="http://schemas.openxmlformats.org/officeDocument/2006/relationships/hyperlink" Id="rId91"/>
    <Relationship TargetMode="External" Target="https://m.edsoo.ru/83519ab0" Type="http://schemas.openxmlformats.org/officeDocument/2006/relationships/hyperlink" Id="rId92"/>
    <Relationship TargetMode="External" Target="https://m.edsoo.ru/8351b19e" Type="http://schemas.openxmlformats.org/officeDocument/2006/relationships/hyperlink" Id="rId93"/>
    <Relationship TargetMode="External" Target="https://m.edsoo.ru/8351b540" Type="http://schemas.openxmlformats.org/officeDocument/2006/relationships/hyperlink" Id="rId94"/>
    <Relationship TargetMode="External" Target="https://m.edsoo.ru/8351b78e" Type="http://schemas.openxmlformats.org/officeDocument/2006/relationships/hyperlink" Id="rId95"/>
    <Relationship TargetMode="External" Target="https://m.edsoo.ru/8351d818" Type="http://schemas.openxmlformats.org/officeDocument/2006/relationships/hyperlink" Id="rId96"/>
    <Relationship TargetMode="External" Target="https://m.edsoo.ru/8351c2b0" Type="http://schemas.openxmlformats.org/officeDocument/2006/relationships/hyperlink" Id="rId97"/>
    <Relationship TargetMode="External" Target="https://m.edsoo.ru/8351d552" Type="http://schemas.openxmlformats.org/officeDocument/2006/relationships/hyperlink" Id="rId98"/>
    <Relationship TargetMode="External" Target="https://m.edsoo.ru/8351d552" Type="http://schemas.openxmlformats.org/officeDocument/2006/relationships/hyperlink" Id="rId99"/>
    <Relationship TargetMode="External" Target="https://m.edsoo.ru/8351c896" Type="http://schemas.openxmlformats.org/officeDocument/2006/relationships/hyperlink" Id="rId100"/>
    <Relationship TargetMode="External" Target="https://m.edsoo.ru/8351dc1e" Type="http://schemas.openxmlformats.org/officeDocument/2006/relationships/hyperlink" Id="rId101"/>
    <Relationship TargetMode="External" Target="https://m.edsoo.ru/8351bf4a" Type="http://schemas.openxmlformats.org/officeDocument/2006/relationships/hyperlink" Id="rId102"/>
    <Relationship TargetMode="External" Target="https://m.edsoo.ru/8351c74c" Type="http://schemas.openxmlformats.org/officeDocument/2006/relationships/hyperlink" Id="rId103"/>
    <Relationship TargetMode="External" Target="https://m.edsoo.ru/8351d6e2" Type="http://schemas.openxmlformats.org/officeDocument/2006/relationships/hyperlink" Id="rId104"/>
    <Relationship TargetMode="External" Target="https://m.edsoo.ru/8351e452" Type="http://schemas.openxmlformats.org/officeDocument/2006/relationships/hyperlink" Id="rId105"/>
    <Relationship TargetMode="External" Target="https://m.edsoo.ru/8351d6e2" Type="http://schemas.openxmlformats.org/officeDocument/2006/relationships/hyperlink" Id="rId106"/>
    <Relationship TargetMode="External" Target="https://m.edsoo.ru/83520130" Type="http://schemas.openxmlformats.org/officeDocument/2006/relationships/hyperlink" Id="rId107"/>
    <Relationship TargetMode="External" Target="https://m.edsoo.ru/83520130" Type="http://schemas.openxmlformats.org/officeDocument/2006/relationships/hyperlink" Id="rId108"/>
    <Relationship TargetMode="External" Target="https://m.edsoo.ru/835182d2" Type="http://schemas.openxmlformats.org/officeDocument/2006/relationships/hyperlink" Id="rId109"/>
    <Relationship TargetMode="External" Target="https://m.edsoo.ru/83518444" Type="http://schemas.openxmlformats.org/officeDocument/2006/relationships/hyperlink" Id="rId110"/>
    <Relationship TargetMode="External" Target="https://m.edsoo.ru/8351e01a" Type="http://schemas.openxmlformats.org/officeDocument/2006/relationships/hyperlink" Id="rId111"/>
    <Relationship TargetMode="External" Target="https://m.edsoo.ru/83518cbe" Type="http://schemas.openxmlformats.org/officeDocument/2006/relationships/hyperlink" Id="rId112"/>
    <Relationship TargetMode="External" Target="https://m.edsoo.ru/8351e308" Type="http://schemas.openxmlformats.org/officeDocument/2006/relationships/hyperlink" Id="rId113"/>
    <Relationship TargetMode="External" Target="https://m.edsoo.ru/8351e6e6" Type="http://schemas.openxmlformats.org/officeDocument/2006/relationships/hyperlink" Id="rId114"/>
    <Relationship TargetMode="External" Target="https://m.edsoo.ru/8351eaec" Type="http://schemas.openxmlformats.org/officeDocument/2006/relationships/hyperlink" Id="rId115"/>
    <Relationship TargetMode="External" Target="https://m.edsoo.ru/8351e59c" Type="http://schemas.openxmlformats.org/officeDocument/2006/relationships/hyperlink" Id="rId116"/>
    <Relationship TargetMode="External" Target="https://m.edsoo.ru/8351fdd4" Type="http://schemas.openxmlformats.org/officeDocument/2006/relationships/hyperlink" Id="rId117"/>
    <Relationship TargetMode="External" Target="https://m.edsoo.ru/8351c134" Type="http://schemas.openxmlformats.org/officeDocument/2006/relationships/hyperlink" Id="rId118"/>
    <Relationship TargetMode="External" Target="https://m.edsoo.ru/83520266" Type="http://schemas.openxmlformats.org/officeDocument/2006/relationships/hyperlink" Id="rId119"/>
    <Relationship TargetMode="External" Target="https://m.edsoo.ru/8351f3c0" Type="http://schemas.openxmlformats.org/officeDocument/2006/relationships/hyperlink" Id="rId120"/>
    <Relationship TargetMode="External" Target="https://m.edsoo.ru/8351f4f6" Type="http://schemas.openxmlformats.org/officeDocument/2006/relationships/hyperlink" Id="rId121"/>
    <Relationship TargetMode="External" Target="https://m.edsoo.ru/8351fa14" Type="http://schemas.openxmlformats.org/officeDocument/2006/relationships/hyperlink" Id="rId122"/>
    <Relationship TargetMode="External" Target="https://m.edsoo.ru/8351fb7c" Type="http://schemas.openxmlformats.org/officeDocument/2006/relationships/hyperlink" Id="rId123"/>
    <Relationship TargetMode="External" Target="https://m.edsoo.ru/8351fcb2" Type="http://schemas.openxmlformats.org/officeDocument/2006/relationships/hyperlink" Id="rId124"/>
    <Relationship TargetMode="External" Target="https://m.edsoo.ru/8351feec" Type="http://schemas.openxmlformats.org/officeDocument/2006/relationships/hyperlink" Id="rId125"/>
    <Relationship TargetMode="External" Target="https://m.edsoo.ru/8352000e" Type="http://schemas.openxmlformats.org/officeDocument/2006/relationships/hyperlink" Id="rId126"/>
    <Relationship TargetMode="External" Target="https://m.edsoo.ru/83520266" Type="http://schemas.openxmlformats.org/officeDocument/2006/relationships/hyperlink" Id="rId127"/>
    <Relationship TargetMode="External" Target="https://m.edsoo.ru/8351c5bc" Type="http://schemas.openxmlformats.org/officeDocument/2006/relationships/hyperlink" Id="rId128"/>
    <Relationship TargetMode="External" Target="https://m.edsoo.ru/8352075c" Type="http://schemas.openxmlformats.org/officeDocument/2006/relationships/hyperlink" Id="rId129"/>
    <Relationship TargetMode="External" Target="https://m.edsoo.ru/8352089c" Type="http://schemas.openxmlformats.org/officeDocument/2006/relationships/hyperlink" Id="rId130"/>
    <Relationship TargetMode="External" Target="https://m.edsoo.ru/8351745e" Type="http://schemas.openxmlformats.org/officeDocument/2006/relationships/hyperlink" Id="rId131"/>
    <Relationship TargetMode="External" Target="https://m.edsoo.ru/835209d2" Type="http://schemas.openxmlformats.org/officeDocument/2006/relationships/hyperlink" Id="rId132"/>
    <Relationship TargetMode="External" Target="https://m.edsoo.ru/83520dce" Type="http://schemas.openxmlformats.org/officeDocument/2006/relationships/hyperlink" Id="rId133"/>
    <Relationship TargetMode="External" Target="https://m.edsoo.ru/83520dce" Type="http://schemas.openxmlformats.org/officeDocument/2006/relationships/hyperlink" Id="rId134"/>
    <Relationship TargetMode="External" Target="https://m.edsoo.ru/83521d78" Type="http://schemas.openxmlformats.org/officeDocument/2006/relationships/hyperlink" Id="rId135"/>
    <Relationship TargetMode="External" Target="https://m.edsoo.ru/83521ea4" Type="http://schemas.openxmlformats.org/officeDocument/2006/relationships/hyperlink" Id="rId136"/>
    <Relationship TargetMode="External" Target="https://m.edsoo.ru/83521fc6" Type="http://schemas.openxmlformats.org/officeDocument/2006/relationships/hyperlink" Id="rId137"/>
    <Relationship TargetMode="External" Target="https://m.edsoo.ru/83520ef0" Type="http://schemas.openxmlformats.org/officeDocument/2006/relationships/hyperlink" Id="rId138"/>
    <Relationship TargetMode="External" Target="https://m.edsoo.ru/83521472" Type="http://schemas.openxmlformats.org/officeDocument/2006/relationships/hyperlink" Id="rId139"/>
    <Relationship TargetMode="External" Target="https://m.edsoo.ru/83521030" Type="http://schemas.openxmlformats.org/officeDocument/2006/relationships/hyperlink" Id="rId140"/>
    <Relationship TargetMode="External" Target="https://m.edsoo.ru/83521922" Type="http://schemas.openxmlformats.org/officeDocument/2006/relationships/hyperlink" Id="rId141"/>
    <Relationship TargetMode="External" Target="https://m.edsoo.ru/835216d4" Type="http://schemas.openxmlformats.org/officeDocument/2006/relationships/hyperlink" Id="rId142"/>
    <Relationship TargetMode="External" Target="https://m.edsoo.ru/83521b7a" Type="http://schemas.openxmlformats.org/officeDocument/2006/relationships/hyperlink" Id="rId143"/>
    <Relationship TargetMode="External" Target="https://m.edsoo.ru/83521b7a" Type="http://schemas.openxmlformats.org/officeDocument/2006/relationships/hyperlink" Id="rId144"/>
    <Relationship TargetMode="External" Target="https://m.edsoo.ru/8352220a" Type="http://schemas.openxmlformats.org/officeDocument/2006/relationships/hyperlink" Id="rId145"/>
    <Relationship TargetMode="External" Target="https://m.edsoo.ru/835220de" Type="http://schemas.openxmlformats.org/officeDocument/2006/relationships/hyperlink" Id="rId146"/>
    <Relationship TargetMode="External" Target="https://m.edsoo.ru/83522cdc" Type="http://schemas.openxmlformats.org/officeDocument/2006/relationships/hyperlink" Id="rId147"/>
    <Relationship TargetMode="External" Target="https://m.edsoo.ru/83523d4e" Type="http://schemas.openxmlformats.org/officeDocument/2006/relationships/hyperlink" Id="rId148"/>
    <Relationship TargetMode="External" Target="https://m.edsoo.ru/83522336" Type="http://schemas.openxmlformats.org/officeDocument/2006/relationships/hyperlink" Id="rId149"/>
    <Relationship TargetMode="External" Target="https://m.edsoo.ru/835230ce" Type="http://schemas.openxmlformats.org/officeDocument/2006/relationships/hyperlink" Id="rId150"/>
    <Relationship TargetMode="External" Target="https://m.edsoo.ru/835230ce" Type="http://schemas.openxmlformats.org/officeDocument/2006/relationships/hyperlink" Id="rId151"/>
    <Relationship TargetMode="External" Target="https://m.edsoo.ru/8352320e" Type="http://schemas.openxmlformats.org/officeDocument/2006/relationships/hyperlink" Id="rId152"/>
    <Relationship TargetMode="External" Target="https://m.edsoo.ru/8352414a" Type="http://schemas.openxmlformats.org/officeDocument/2006/relationships/hyperlink" Id="rId153"/>
    <Relationship TargetMode="External" Target="https://m.edsoo.ru/8352414a" Type="http://schemas.openxmlformats.org/officeDocument/2006/relationships/hyperlink" Id="rId154"/>
    <Relationship TargetMode="External" Target="https://m.edsoo.ru/8352f73e" Type="http://schemas.openxmlformats.org/officeDocument/2006/relationships/hyperlink" Id="rId155"/>
    <Relationship TargetMode="External" Target="https://m.edsoo.ru/83522480" Type="http://schemas.openxmlformats.org/officeDocument/2006/relationships/hyperlink" Id="rId156"/>
    <Relationship TargetMode="External" Target="https://m.edsoo.ru/83522481" Type="http://schemas.openxmlformats.org/officeDocument/2006/relationships/hyperlink" Id="rId157"/>
    <Relationship TargetMode="External" Target="https://m.edsoo.ru/8352511c" Type="http://schemas.openxmlformats.org/officeDocument/2006/relationships/hyperlink" Id="rId158"/>
    <Relationship TargetMode="External" Target="https://m.edsoo.ru/83524960" Type="http://schemas.openxmlformats.org/officeDocument/2006/relationships/hyperlink" Id="rId159"/>
    <Relationship TargetMode="External" Target="https://m.edsoo.ru/8352593c" Type="http://schemas.openxmlformats.org/officeDocument/2006/relationships/hyperlink" Id="rId160"/>
    <Relationship TargetMode="External" Target="https://m.edsoo.ru/83525f18" Type="http://schemas.openxmlformats.org/officeDocument/2006/relationships/hyperlink" Id="rId161"/>
    <Relationship TargetMode="External" Target="https://m.edsoo.ru/83525f18" Type="http://schemas.openxmlformats.org/officeDocument/2006/relationships/hyperlink" Id="rId162"/>
    <Relationship TargetMode="External" Target="https://m.edsoo.ru/83526d5a" Type="http://schemas.openxmlformats.org/officeDocument/2006/relationships/hyperlink" Id="rId163"/>
    <Relationship TargetMode="External" Target="https://m.edsoo.ru/83526094" Type="http://schemas.openxmlformats.org/officeDocument/2006/relationships/hyperlink" Id="rId164"/>
    <Relationship TargetMode="External" Target="https://m.edsoo.ru/8351c436" Type="http://schemas.openxmlformats.org/officeDocument/2006/relationships/hyperlink" Id="rId165"/>
    <Relationship TargetMode="External" Target="https://m.edsoo.ru/835266ca" Type="http://schemas.openxmlformats.org/officeDocument/2006/relationships/hyperlink" Id="rId166"/>
    <Relationship TargetMode="External" Target="https://m.edsoo.ru/835288da" Type="http://schemas.openxmlformats.org/officeDocument/2006/relationships/hyperlink" Id="rId167"/>
    <Relationship TargetMode="External" Target="https://m.edsoo.ru/83528b3c" Type="http://schemas.openxmlformats.org/officeDocument/2006/relationships/hyperlink" Id="rId168"/>
    <Relationship TargetMode="External" Target="https://m.edsoo.ru/835293b6" Type="http://schemas.openxmlformats.org/officeDocument/2006/relationships/hyperlink" Id="rId169"/>
    <Relationship TargetMode="External" Target="https://m.edsoo.ru/8352905a" Type="http://schemas.openxmlformats.org/officeDocument/2006/relationships/hyperlink" Id="rId170"/>
    <Relationship TargetMode="External" Target="https://m.edsoo.ru/83528eac" Type="http://schemas.openxmlformats.org/officeDocument/2006/relationships/hyperlink" Id="rId171"/>
    <Relationship TargetMode="External" Target="https://m.edsoo.ru/83529208" Type="http://schemas.openxmlformats.org/officeDocument/2006/relationships/hyperlink" Id="rId172"/>
    <Relationship TargetMode="External" Target="https://m.edsoo.ru/83528cea" Type="http://schemas.openxmlformats.org/officeDocument/2006/relationships/hyperlink" Id="rId173"/>
    <Relationship TargetMode="External" Target="https://m.edsoo.ru/8352a05e" Type="http://schemas.openxmlformats.org/officeDocument/2006/relationships/hyperlink" Id="rId174"/>
    <Relationship TargetMode="External" Target="https://m.edsoo.ru/8352af04" Type="http://schemas.openxmlformats.org/officeDocument/2006/relationships/hyperlink" Id="rId175"/>
    <Relationship TargetMode="External" Target="https://m.edsoo.ru/8352ad42" Type="http://schemas.openxmlformats.org/officeDocument/2006/relationships/hyperlink" Id="rId176"/>
    <Relationship TargetMode="External" Target="https://m.edsoo.ru/8352ab80" Type="http://schemas.openxmlformats.org/officeDocument/2006/relationships/hyperlink" Id="rId177"/>
    <Relationship TargetMode="External" Target="https://m.edsoo.ru/8352a9d2" Type="http://schemas.openxmlformats.org/officeDocument/2006/relationships/hyperlink" Id="rId178"/>
    <Relationship TargetMode="External" Target="https://m.edsoo.ru/8352a824" Type="http://schemas.openxmlformats.org/officeDocument/2006/relationships/hyperlink" Id="rId179"/>
    <Relationship TargetMode="External" Target="https://m.edsoo.ru/83529f00" Type="http://schemas.openxmlformats.org/officeDocument/2006/relationships/hyperlink" Id="rId180"/>
    <Relationship TargetMode="External" Target="https://m.edsoo.ru/8352af04" Type="http://schemas.openxmlformats.org/officeDocument/2006/relationships/hyperlink" Id="rId181"/>
    <Relationship TargetMode="External" Target="https://m.edsoo.ru/8352ad42" Type="http://schemas.openxmlformats.org/officeDocument/2006/relationships/hyperlink" Id="rId182"/>
    <Relationship TargetMode="External" Target="https://m.edsoo.ru/8352ab80" Type="http://schemas.openxmlformats.org/officeDocument/2006/relationships/hyperlink" Id="rId183"/>
    <Relationship TargetMode="External" Target="https://m.edsoo.ru/8352a9d2" Type="http://schemas.openxmlformats.org/officeDocument/2006/relationships/hyperlink" Id="rId184"/>
    <Relationship TargetMode="External" Target="https://m.edsoo.ru/8352a824" Type="http://schemas.openxmlformats.org/officeDocument/2006/relationships/hyperlink" Id="rId185"/>
    <Relationship TargetMode="External" Target="https://m.edsoo.ru/8352af04" Type="http://schemas.openxmlformats.org/officeDocument/2006/relationships/hyperlink" Id="rId186"/>
    <Relationship TargetMode="External" Target="https://m.edsoo.ru/8352ad42" Type="http://schemas.openxmlformats.org/officeDocument/2006/relationships/hyperlink" Id="rId187"/>
    <Relationship TargetMode="External" Target="https://m.edsoo.ru/8352ab80" Type="http://schemas.openxmlformats.org/officeDocument/2006/relationships/hyperlink" Id="rId188"/>
    <Relationship TargetMode="External" Target="https://m.edsoo.ru/8352a9d2" Type="http://schemas.openxmlformats.org/officeDocument/2006/relationships/hyperlink" Id="rId189"/>
    <Relationship TargetMode="External" Target="https://m.edsoo.ru/8352a824" Type="http://schemas.openxmlformats.org/officeDocument/2006/relationships/hyperlink" Id="rId190"/>
    <Relationship TargetMode="External" Target="https://m.edsoo.ru/8352af04" Type="http://schemas.openxmlformats.org/officeDocument/2006/relationships/hyperlink" Id="rId191"/>
    <Relationship TargetMode="External" Target="https://m.edsoo.ru/8352ad42" Type="http://schemas.openxmlformats.org/officeDocument/2006/relationships/hyperlink" Id="rId192"/>
    <Relationship TargetMode="External" Target="https://m.edsoo.ru/8352ab80" Type="http://schemas.openxmlformats.org/officeDocument/2006/relationships/hyperlink" Id="rId193"/>
    <Relationship TargetMode="External" Target="https://m.edsoo.ru/8352a9d2" Type="http://schemas.openxmlformats.org/officeDocument/2006/relationships/hyperlink" Id="rId194"/>
    <Relationship TargetMode="External" Target="https://m.edsoo.ru/8352a824" Type="http://schemas.openxmlformats.org/officeDocument/2006/relationships/hyperlink" Id="rId195"/>
    <Relationship TargetMode="External" Target="https://m.edsoo.ru/8352af04" Type="http://schemas.openxmlformats.org/officeDocument/2006/relationships/hyperlink" Id="rId196"/>
    <Relationship TargetMode="External" Target="https://m.edsoo.ru/8352ad42" Type="http://schemas.openxmlformats.org/officeDocument/2006/relationships/hyperlink" Id="rId197"/>
    <Relationship TargetMode="External" Target="https://m.edsoo.ru/8352ab80" Type="http://schemas.openxmlformats.org/officeDocument/2006/relationships/hyperlink" Id="rId198"/>
    <Relationship TargetMode="External" Target="https://m.edsoo.ru/8352a9d2" Type="http://schemas.openxmlformats.org/officeDocument/2006/relationships/hyperlink" Id="rId199"/>
    <Relationship TargetMode="External" Target="https://m.edsoo.ru/8352a824" Type="http://schemas.openxmlformats.org/officeDocument/2006/relationships/hyperlink" Id="rId200"/>
    <Relationship TargetMode="External" Target="https://m.edsoo.ru/8352b508" Type="http://schemas.openxmlformats.org/officeDocument/2006/relationships/hyperlink" Id="rId201"/>
    <Relationship TargetMode="External" Target="https://m.edsoo.ru/8352b68e" Type="http://schemas.openxmlformats.org/officeDocument/2006/relationships/hyperlink" Id="rId202"/>
    <Relationship TargetMode="External" Target="https://m.edsoo.ru/8352b26a" Type="http://schemas.openxmlformats.org/officeDocument/2006/relationships/hyperlink" Id="rId203"/>
    <Relationship TargetMode="External" Target="https://m.edsoo.ru/8352b0a8" Type="http://schemas.openxmlformats.org/officeDocument/2006/relationships/hyperlink" Id="rId204"/>
    <Relationship TargetMode="External" Target="https://m.edsoo.ru/8352b800" Type="http://schemas.openxmlformats.org/officeDocument/2006/relationships/hyperlink" Id="rId205"/>
    <Relationship TargetMode="External" Target="https://m.edsoo.ru/8352b9ea" Type="http://schemas.openxmlformats.org/officeDocument/2006/relationships/hyperlink" Id="rId206"/>
    <Relationship TargetMode="External" Target="https://m.edsoo.ru/8352b508" Type="http://schemas.openxmlformats.org/officeDocument/2006/relationships/hyperlink" Id="rId207"/>
    <Relationship TargetMode="External" Target="https://m.edsoo.ru/8352b68e" Type="http://schemas.openxmlformats.org/officeDocument/2006/relationships/hyperlink" Id="rId208"/>
    <Relationship TargetMode="External" Target="https://m.edsoo.ru/8352bb8e" Type="http://schemas.openxmlformats.org/officeDocument/2006/relationships/hyperlink" Id="rId209"/>
    <Relationship TargetMode="External" Target="https://m.edsoo.ru/8352bb8e" Type="http://schemas.openxmlformats.org/officeDocument/2006/relationships/hyperlink" Id="rId210"/>
    <Relationship TargetMode="External" Target="https://m.edsoo.ru/83538ab4" Type="http://schemas.openxmlformats.org/officeDocument/2006/relationships/hyperlink" Id="rId211"/>
    <Relationship TargetMode="External" Target="https://m.edsoo.ru/8353832a" Type="http://schemas.openxmlformats.org/officeDocument/2006/relationships/hyperlink" Id="rId212"/>
    <Relationship TargetMode="External" Target="https://m.edsoo.ru/835385dc" Type="http://schemas.openxmlformats.org/officeDocument/2006/relationships/hyperlink" Id="rId213"/>
    <Relationship TargetMode="External" Target="https://m.edsoo.ru/8352c5fc" Type="http://schemas.openxmlformats.org/officeDocument/2006/relationships/hyperlink" Id="rId214"/>
    <Relationship TargetMode="External" Target="https://m.edsoo.ru/8352c782" Type="http://schemas.openxmlformats.org/officeDocument/2006/relationships/hyperlink" Id="rId215"/>
    <Relationship TargetMode="External" Target="https://m.edsoo.ru/8352d06a" Type="http://schemas.openxmlformats.org/officeDocument/2006/relationships/hyperlink" Id="rId216"/>
    <Relationship TargetMode="External" Target="https://m.edsoo.ru/8352d218" Type="http://schemas.openxmlformats.org/officeDocument/2006/relationships/hyperlink" Id="rId217"/>
    <Relationship TargetMode="External" Target="https://m.edsoo.ru/8352d3da" Type="http://schemas.openxmlformats.org/officeDocument/2006/relationships/hyperlink" Id="rId218"/>
    <Relationship TargetMode="External" Target="https://m.edsoo.ru/8352d57e" Type="http://schemas.openxmlformats.org/officeDocument/2006/relationships/hyperlink" Id="rId219"/>
    <Relationship TargetMode="External" Target="https://m.edsoo.ru/8352d57e" Type="http://schemas.openxmlformats.org/officeDocument/2006/relationships/hyperlink" Id="rId220"/>
    <Relationship TargetMode="External" Target="https://m.edsoo.ru/8352e2bc" Type="http://schemas.openxmlformats.org/officeDocument/2006/relationships/hyperlink" Id="rId221"/>
    <Relationship TargetMode="External" Target="https://m.edsoo.ru/8352d77c" Type="http://schemas.openxmlformats.org/officeDocument/2006/relationships/hyperlink" Id="rId222"/>
    <Relationship TargetMode="External" Target="https://m.edsoo.ru/8352e438" Type="http://schemas.openxmlformats.org/officeDocument/2006/relationships/hyperlink" Id="rId223"/>
    <Relationship TargetMode="External" Target="https://m.edsoo.ru/8352e6cc" Type="http://schemas.openxmlformats.org/officeDocument/2006/relationships/hyperlink" Id="rId224"/>
    <Relationship TargetMode="External" Target="https://m.edsoo.ru/8352dc40" Type="http://schemas.openxmlformats.org/officeDocument/2006/relationships/hyperlink" Id="rId225"/>
    <Relationship TargetMode="External" Target="https://m.edsoo.ru/8352de34" Type="http://schemas.openxmlformats.org/officeDocument/2006/relationships/hyperlink" Id="rId226"/>
    <Relationship TargetMode="External" Target="https://m.edsoo.ru/8352e582" Type="http://schemas.openxmlformats.org/officeDocument/2006/relationships/hyperlink" Id="rId227"/>
    <Relationship TargetMode="External" Target="https://m.edsoo.ru/8352ee10" Type="http://schemas.openxmlformats.org/officeDocument/2006/relationships/hyperlink" Id="rId228"/>
    <Relationship TargetMode="External" Target="https://m.edsoo.ru/8352f144" Type="http://schemas.openxmlformats.org/officeDocument/2006/relationships/hyperlink" Id="rId229"/>
    <Relationship TargetMode="External" Target="https://m.edsoo.ru/8352eb86" Type="http://schemas.openxmlformats.org/officeDocument/2006/relationships/hyperlink" Id="rId230"/>
    <Relationship TargetMode="External" Target="https://m.edsoo.ru/8352eb86" Type="http://schemas.openxmlformats.org/officeDocument/2006/relationships/hyperlink" Id="rId231"/>
    <Relationship TargetMode="External" Target="https://m.edsoo.ru/8352f3b0" Type="http://schemas.openxmlformats.org/officeDocument/2006/relationships/hyperlink" Id="rId232"/>
    <Relationship TargetMode="External" Target="https://m.edsoo.ru/8352f86a" Type="http://schemas.openxmlformats.org/officeDocument/2006/relationships/hyperlink" Id="rId233"/>
    <Relationship TargetMode="External" Target="https://m.edsoo.ru/835312aa" Type="http://schemas.openxmlformats.org/officeDocument/2006/relationships/hyperlink" Id="rId234"/>
    <Relationship TargetMode="External" Target="https://m.edsoo.ru/83530a30" Type="http://schemas.openxmlformats.org/officeDocument/2006/relationships/hyperlink" Id="rId235"/>
    <Relationship TargetMode="External" Target="https://m.edsoo.ru/8353117e" Type="http://schemas.openxmlformats.org/officeDocument/2006/relationships/hyperlink" Id="rId236"/>
    <Relationship TargetMode="External" Target="https://m.edsoo.ru/83531c3c" Type="http://schemas.openxmlformats.org/officeDocument/2006/relationships/hyperlink" Id="rId237"/>
    <Relationship TargetMode="External" Target="https://m.edsoo.ru/83531c3c" Type="http://schemas.openxmlformats.org/officeDocument/2006/relationships/hyperlink" Id="rId238"/>
    <Relationship TargetMode="External" Target="https://m.edsoo.ru/83531d5e" Type="http://schemas.openxmlformats.org/officeDocument/2006/relationships/hyperlink" Id="rId239"/>
    <Relationship TargetMode="External" Target="https://m.edsoo.ru/83532d08" Type="http://schemas.openxmlformats.org/officeDocument/2006/relationships/hyperlink" Id="rId240"/>
    <Relationship TargetMode="External" Target="https://m.edsoo.ru/83532d08" Type="http://schemas.openxmlformats.org/officeDocument/2006/relationships/hyperlink" Id="rId241"/>
    <Relationship TargetMode="External" Target="https://m.edsoo.ru/835338a2" Type="http://schemas.openxmlformats.org/officeDocument/2006/relationships/hyperlink" Id="rId242"/>
    <Relationship TargetMode="External" Target="https://m.edsoo.ru/83533d2a" Type="http://schemas.openxmlformats.org/officeDocument/2006/relationships/hyperlink" Id="rId243"/>
    <Relationship TargetMode="External" Target="https://m.edsoo.ru/83533564" Type="http://schemas.openxmlformats.org/officeDocument/2006/relationships/hyperlink" Id="rId244"/>
    <Relationship TargetMode="External" Target="https://m.edsoo.ru/8352827c" Type="http://schemas.openxmlformats.org/officeDocument/2006/relationships/hyperlink" Id="rId245"/>
    <Relationship TargetMode="External" Target="https://m.edsoo.ru/83533b4a" Type="http://schemas.openxmlformats.org/officeDocument/2006/relationships/hyperlink" Id="rId246"/>
    <Relationship TargetMode="External" Target="https://m.edsoo.ru/83533a14" Type="http://schemas.openxmlformats.org/officeDocument/2006/relationships/hyperlink" Id="rId247"/>
    <Relationship TargetMode="External" Target="https://m.edsoo.ru/835340a4" Type="http://schemas.openxmlformats.org/officeDocument/2006/relationships/hyperlink" Id="rId248"/>
    <Relationship TargetMode="External" Target="https://m.edsoo.ru/83533e42" Type="http://schemas.openxmlformats.org/officeDocument/2006/relationships/hyperlink" Id="rId249"/>
    <Relationship TargetMode="External" Target="https://m.edsoo.ru/83533f78" Type="http://schemas.openxmlformats.org/officeDocument/2006/relationships/hyperlink" Id="rId250"/>
    <Relationship TargetMode="External" Target="https://m.edsoo.ru/8353422a" Type="http://schemas.openxmlformats.org/officeDocument/2006/relationships/hyperlink" Id="rId251"/>
    <Relationship TargetMode="External" Target="https://m.edsoo.ru/83534360" Type="http://schemas.openxmlformats.org/officeDocument/2006/relationships/hyperlink" Id="rId252"/>
    <Relationship TargetMode="External" Target="https://m.edsoo.ru/83529a78" Type="http://schemas.openxmlformats.org/officeDocument/2006/relationships/hyperlink" Id="rId253"/>
    <Relationship TargetMode="External" Target="https://m.edsoo.ru/83529a79" Type="http://schemas.openxmlformats.org/officeDocument/2006/relationships/hyperlink" Id="rId254"/>
    <Relationship TargetMode="External" Target="https://m.edsoo.ru/83529884" Type="http://schemas.openxmlformats.org/officeDocument/2006/relationships/hyperlink" Id="rId255"/>
    <Relationship TargetMode="External" Target="https://m.edsoo.ru/83529bfe" Type="http://schemas.openxmlformats.org/officeDocument/2006/relationships/hyperlink" Id="rId256"/>
    <Relationship TargetMode="External" Target="https://m.edsoo.ru/83529582" Type="http://schemas.openxmlformats.org/officeDocument/2006/relationships/hyperlink" Id="rId257"/>
    <Relationship TargetMode="External" Target="https://m.edsoo.ru/83534496" Type="http://schemas.openxmlformats.org/officeDocument/2006/relationships/hyperlink" Id="rId258"/>
    <Relationship TargetMode="External" Target="https://m.edsoo.ru/83534838" Type="http://schemas.openxmlformats.org/officeDocument/2006/relationships/hyperlink" Id="rId259"/>
    <Relationship TargetMode="External" Target="https://m.edsoo.ru/83534b08" Type="http://schemas.openxmlformats.org/officeDocument/2006/relationships/hyperlink" Id="rId260"/>
    <Relationship TargetMode="External" Target="https://m.edsoo.ru/83529d8e" Type="http://schemas.openxmlformats.org/officeDocument/2006/relationships/hyperlink" Id="rId261"/>
    <Relationship TargetMode="External" Target="https://m.edsoo.ru/835349d2" Type="http://schemas.openxmlformats.org/officeDocument/2006/relationships/hyperlink" Id="rId262"/>
    <Relationship TargetMode="External" Target="https://m.edsoo.ru/83534c16" Type="http://schemas.openxmlformats.org/officeDocument/2006/relationships/hyperlink" Id="rId263"/>
    <Relationship TargetMode="External" Target="https://m.edsoo.ru/8353599a" Type="http://schemas.openxmlformats.org/officeDocument/2006/relationships/hyperlink" Id="rId264"/>
    <Relationship TargetMode="External" Target="https://m.edsoo.ru/83534edc" Type="http://schemas.openxmlformats.org/officeDocument/2006/relationships/hyperlink" Id="rId265"/>
    <Relationship TargetMode="External" Target="https://m.edsoo.ru/8353536e" Type="http://schemas.openxmlformats.org/officeDocument/2006/relationships/hyperlink" Id="rId266"/>
    <Relationship TargetMode="External" Target="https://m.edsoo.ru/8353579c" Type="http://schemas.openxmlformats.org/officeDocument/2006/relationships/hyperlink" Id="rId267"/>
    <Relationship TargetMode="External" Target="https://m.edsoo.ru/8353599a" Type="http://schemas.openxmlformats.org/officeDocument/2006/relationships/hyperlink" Id="rId268"/>
    <Relationship TargetMode="External" Target="https://m.edsoo.ru/83535120" Type="http://schemas.openxmlformats.org/officeDocument/2006/relationships/hyperlink" Id="rId269"/>
    <Relationship TargetMode="External" Target="https://m.edsoo.ru/83535558" Type="http://schemas.openxmlformats.org/officeDocument/2006/relationships/hyperlink" Id="rId270"/>
    <Relationship TargetMode="External" Target="https://m.edsoo.ru/83535008" Type="http://schemas.openxmlformats.org/officeDocument/2006/relationships/hyperlink" Id="rId271"/>
    <Relationship TargetMode="External" Target="https://m.edsoo.ru/83534d42" Type="http://schemas.openxmlformats.org/officeDocument/2006/relationships/hyperlink" Id="rId272"/>
    <Relationship TargetMode="External" Target="https://m.edsoo.ru/8352af04" Type="http://schemas.openxmlformats.org/officeDocument/2006/relationships/hyperlink" Id="rId273"/>
    <Relationship TargetMode="External" Target="https://m.edsoo.ru/83535c4c" Type="http://schemas.openxmlformats.org/officeDocument/2006/relationships/hyperlink" Id="rId274"/>
    <Relationship TargetMode="External" Target="https://m.edsoo.ru/8352a202" Type="http://schemas.openxmlformats.org/officeDocument/2006/relationships/hyperlink" Id="rId275"/>
    <Relationship TargetMode="External" Target="https://m.edsoo.ru/83535b16" Type="http://schemas.openxmlformats.org/officeDocument/2006/relationships/hyperlink" Id="rId276"/>
    <Relationship TargetMode="External" Target="https://m.edsoo.ru/83535b16" Type="http://schemas.openxmlformats.org/officeDocument/2006/relationships/hyperlink" Id="rId277"/>
    <Relationship TargetMode="External" Target="https://m.edsoo.ru/83535f1c" Type="http://schemas.openxmlformats.org/officeDocument/2006/relationships/hyperlink" Id="rId278"/>
    <Relationship TargetMode="External" Target="https://m.edsoo.ru/83535f1c" Type="http://schemas.openxmlformats.org/officeDocument/2006/relationships/hyperlink" Id="rId279"/>
    <Relationship TargetMode="External" Target="https://m.edsoo.ru/83535d8c" Type="http://schemas.openxmlformats.org/officeDocument/2006/relationships/hyperlink" Id="rId280"/>
    <Relationship TargetMode="External" Target="https://m.edsoo.ru/83536296" Type="http://schemas.openxmlformats.org/officeDocument/2006/relationships/hyperlink" Id="rId281"/>
    <Relationship TargetMode="External" Target="https://m.edsoo.ru/8353616a" Type="http://schemas.openxmlformats.org/officeDocument/2006/relationships/hyperlink" Id="rId282"/>
    <Relationship TargetMode="External" Target="https://m.edsoo.ru/8353616a" Type="http://schemas.openxmlformats.org/officeDocument/2006/relationships/hyperlink" Id="rId283"/>
    <Relationship TargetMode="External" Target="https://m.edsoo.ru/835363b8" Type="http://schemas.openxmlformats.org/officeDocument/2006/relationships/hyperlink" Id="rId284"/>
    <Relationship TargetMode="External" Target="https://m.edsoo.ru/83535f1c" Type="http://schemas.openxmlformats.org/officeDocument/2006/relationships/hyperlink" Id="rId285"/>
    <Relationship TargetMode="External" Target="https://m.edsoo.ru/83535d8c" Type="http://schemas.openxmlformats.org/officeDocument/2006/relationships/hyperlink" Id="rId286"/>
    <Relationship TargetMode="External" Target="https://m.edsoo.ru/8353658e" Type="http://schemas.openxmlformats.org/officeDocument/2006/relationships/hyperlink" Id="rId287"/>
    <Relationship TargetMode="External" Target="https://m.edsoo.ru/8353658e" Type="http://schemas.openxmlformats.org/officeDocument/2006/relationships/hyperlink" Id="rId288"/>
    <Relationship TargetMode="External" Target="https://m.edsoo.ru/835366ec" Type="http://schemas.openxmlformats.org/officeDocument/2006/relationships/hyperlink" Id="rId289"/>
    <Relationship TargetMode="External" Target="https://m.edsoo.ru/8353731c" Type="http://schemas.openxmlformats.org/officeDocument/2006/relationships/hyperlink" Id="rId290"/>
    <Relationship TargetMode="External" Target="https://m.edsoo.ru/83537074" Type="http://schemas.openxmlformats.org/officeDocument/2006/relationships/hyperlink" Id="rId291"/>
    <Relationship TargetMode="External" Target="https://m.edsoo.ru/83536930" Type="http://schemas.openxmlformats.org/officeDocument/2006/relationships/hyperlink" Id="rId292"/>
    <Relationship TargetMode="External" Target="https://m.edsoo.ru/83537196" Type="http://schemas.openxmlformats.org/officeDocument/2006/relationships/hyperlink" Id="rId293"/>
    <Relationship TargetMode="External" Target="https://m.edsoo.ru/83536aa2" Type="http://schemas.openxmlformats.org/officeDocument/2006/relationships/hyperlink" Id="rId294"/>
    <Relationship TargetMode="External" Target="https://m.edsoo.ru/8352c0ca" Type="http://schemas.openxmlformats.org/officeDocument/2006/relationships/hyperlink" Id="rId295"/>
    <Relationship TargetMode="External" Target="https://m.edsoo.ru/8352bd3c" Type="http://schemas.openxmlformats.org/officeDocument/2006/relationships/hyperlink" Id="rId296"/>
    <Relationship TargetMode="External" Target="https://m.edsoo.ru/8352c49e" Type="http://schemas.openxmlformats.org/officeDocument/2006/relationships/hyperlink" Id="rId297"/>
    <Relationship TargetMode="External" Target="https://m.edsoo.ru/8352ca5c" Type="http://schemas.openxmlformats.org/officeDocument/2006/relationships/hyperlink" Id="rId298"/>
    <Relationship TargetMode="External" Target="https://m.edsoo.ru/8353680e" Type="http://schemas.openxmlformats.org/officeDocument/2006/relationships/hyperlink" Id="rId299"/>
    <Relationship TargetMode="External" Target="https://m.edsoo.ru/83536cfa" Type="http://schemas.openxmlformats.org/officeDocument/2006/relationships/hyperlink" Id="rId300"/>
    <Relationship TargetMode="External" Target="https://m.edsoo.ru/8352bef4" Type="http://schemas.openxmlformats.org/officeDocument/2006/relationships/hyperlink" Id="rId301"/>
    <Relationship TargetMode="External" Target="https://m.edsoo.ru/8352c30e" Type="http://schemas.openxmlformats.org/officeDocument/2006/relationships/hyperlink" Id="rId302"/>
    <Relationship TargetMode="External" Target="https://m.edsoo.ru/83537466" Type="http://schemas.openxmlformats.org/officeDocument/2006/relationships/hyperlink" Id="rId303"/>
    <Relationship TargetMode="External" Target="https://m.edsoo.ru/83537466" Type="http://schemas.openxmlformats.org/officeDocument/2006/relationships/hyperlink" Id="rId304"/>
    <Relationship TargetMode="External" Target="https://m.edsoo.ru/8353759c" Type="http://schemas.openxmlformats.org/officeDocument/2006/relationships/hyperlink" Id="rId305"/>
    <Relationship TargetMode="External" Target="https://m.edsoo.ru/83537754" Type="http://schemas.openxmlformats.org/officeDocument/2006/relationships/hyperlink" Id="rId306"/>
    <Relationship TargetMode="External" Target="https://m.edsoo.ru/83537aa6" Type="http://schemas.openxmlformats.org/officeDocument/2006/relationships/hyperlink" Id="rId307"/>
    <Relationship TargetMode="External" Target="https://m.edsoo.ru/83537aa6" Type="http://schemas.openxmlformats.org/officeDocument/2006/relationships/hyperlink" Id="rId308"/>
    <Relationship TargetMode="External" Target="https://m.edsoo.ru/835388a2" Type="http://schemas.openxmlformats.org/officeDocument/2006/relationships/hyperlink" Id="rId309"/>
    <Relationship TargetMode="External" Target="https://m.edsoo.ru/8353798e" Type="http://schemas.openxmlformats.org/officeDocument/2006/relationships/hyperlink" Id="rId310"/>
    <Relationship TargetMode="External" Target="https://m.edsoo.ru/83537fe2" Type="http://schemas.openxmlformats.org/officeDocument/2006/relationships/hyperlink" Id="rId311"/>
    <Relationship TargetMode="External" Target="https://m.edsoo.ru/8352e00a" Type="http://schemas.openxmlformats.org/officeDocument/2006/relationships/hyperlink" Id="rId312"/>
    <Relationship TargetMode="External" Target="https://m.edsoo.ru/83537bc8" Type="http://schemas.openxmlformats.org/officeDocument/2006/relationships/hyperlink" Id="rId313"/>
    <Relationship TargetMode="External" Target="https://m.edsoo.ru/83538140" Type="http://schemas.openxmlformats.org/officeDocument/2006/relationships/hyperlink" Id="rId314"/>
    <Relationship TargetMode="External" Target="https://m.edsoo.ru/83538d3e" Type="http://schemas.openxmlformats.org/officeDocument/2006/relationships/hyperlink" Id="rId315"/>
    <Relationship TargetMode="External" Target="https://m.edsoo.ru/83538d3e" Type="http://schemas.openxmlformats.org/officeDocument/2006/relationships/hyperlink" Id="rId316"/>
    <Relationship TargetMode="External" Target="https://m.edsoo.ru/83538eec" Type="http://schemas.openxmlformats.org/officeDocument/2006/relationships/hyperlink" Id="rId317"/>
    <Relationship TargetMode="External" Target="https://m.edsoo.ru/8353a5b2" Type="http://schemas.openxmlformats.org/officeDocument/2006/relationships/hyperlink" Id="rId318"/>
    <Relationship TargetMode="External" Target="https://m.edsoo.ru/8353986a" Type="http://schemas.openxmlformats.org/officeDocument/2006/relationships/hyperlink" Id="rId319"/>
    <Relationship TargetMode="External" Target="https://m.edsoo.ru/83539040" Type="http://schemas.openxmlformats.org/officeDocument/2006/relationships/hyperlink" Id="rId320"/>
    <Relationship TargetMode="External" Target="https://m.edsoo.ru/83539180" Type="http://schemas.openxmlformats.org/officeDocument/2006/relationships/hyperlink" Id="rId321"/>
    <Relationship TargetMode="External" Target="https://m.edsoo.ru/83539522" Type="http://schemas.openxmlformats.org/officeDocument/2006/relationships/hyperlink" Id="rId322"/>
    <Relationship TargetMode="External" Target="https://m.edsoo.ru/83539d42" Type="http://schemas.openxmlformats.org/officeDocument/2006/relationships/hyperlink" Id="rId323"/>
    <Relationship TargetMode="External" Target="https://m.edsoo.ru/835392d4" Type="http://schemas.openxmlformats.org/officeDocument/2006/relationships/hyperlink" Id="rId324"/>
    <Relationship TargetMode="External" Target="https://m.edsoo.ru/83539b4e" Type="http://schemas.openxmlformats.org/officeDocument/2006/relationships/hyperlink" Id="rId325"/>
    <Relationship TargetMode="External" Target="https://m.edsoo.ru/83539f18" Type="http://schemas.openxmlformats.org/officeDocument/2006/relationships/hyperlink" Id="rId326"/>
    <Relationship TargetMode="External" Target="https://m.edsoo.ru/8353a7b0" Type="http://schemas.openxmlformats.org/officeDocument/2006/relationships/hyperlink" Id="rId327"/>
    <Relationship TargetMode="External" Target="https://m.edsoo.ru/8353a9e0" Type="http://schemas.openxmlformats.org/officeDocument/2006/relationships/hyperlink" Id="rId328"/>
    <Relationship TargetMode="External" Target="https://m.edsoo.ru/835396d0" Type="http://schemas.openxmlformats.org/officeDocument/2006/relationships/hyperlink" Id="rId329"/>
    <Relationship TargetMode="External" Target="https://m.edsoo.ru/8353a10c" Type="http://schemas.openxmlformats.org/officeDocument/2006/relationships/hyperlink" Id="rId330"/>
    <Relationship TargetMode="External" Target="https://m.edsoo.ru/8353a3aa" Type="http://schemas.openxmlformats.org/officeDocument/2006/relationships/hyperlink" Id="rId331"/>
    <Relationship TargetMode="External" Target="https://m.edsoo.ru/8353ac92" Type="http://schemas.openxmlformats.org/officeDocument/2006/relationships/hyperlink" Id="rId332"/>
    <Relationship TargetMode="External" Target="https://m.edsoo.ru/8353ac92" Type="http://schemas.openxmlformats.org/officeDocument/2006/relationships/hyperlink" Id="rId333"/>
    <Relationship TargetMode="External" Target="https://m.edsoo.ru/83531ab6" Type="http://schemas.openxmlformats.org/officeDocument/2006/relationships/hyperlink" Id="rId334"/>
    <Relationship TargetMode="External" Target="https://m.edsoo.ru/8352cde0" Type="http://schemas.openxmlformats.org/officeDocument/2006/relationships/hyperlink" Id="rId335"/>
    <Relationship TargetMode="External" Target="https://m.edsoo.ru/83530c06" Type="http://schemas.openxmlformats.org/officeDocument/2006/relationships/hyperlink" Id="rId336"/>
    <Relationship TargetMode="External" Target="https://m.edsoo.ru/83530d78" Type="http://schemas.openxmlformats.org/officeDocument/2006/relationships/hyperlink" Id="rId337"/>
    <Relationship TargetMode="External" Target="https://m.edsoo.ru/83530e9a" Type="http://schemas.openxmlformats.org/officeDocument/2006/relationships/hyperlink" Id="rId338"/>
    <Relationship TargetMode="External" Target="https://m.edsoo.ru/83530166" Type="http://schemas.openxmlformats.org/officeDocument/2006/relationships/hyperlink" Id="rId339"/>
    <Relationship TargetMode="External" Target="https://m.edsoo.ru/8353b660" Type="http://schemas.openxmlformats.org/officeDocument/2006/relationships/hyperlink" Id="rId340"/>
    <Relationship TargetMode="External" Target="https://m.edsoo.ru/835304e0" Type="http://schemas.openxmlformats.org/officeDocument/2006/relationships/hyperlink" Id="rId341"/>
    <Relationship TargetMode="External" Target="https://m.edsoo.ru/8353ae68" Type="http://schemas.openxmlformats.org/officeDocument/2006/relationships/hyperlink" Id="rId342"/>
    <Relationship TargetMode="External" Target="https://m.edsoo.ru/8353ebc6" Type="http://schemas.openxmlformats.org/officeDocument/2006/relationships/hyperlink" Id="rId343"/>
    <Relationship TargetMode="External" Target="https://m.edsoo.ru/8353204c" Type="http://schemas.openxmlformats.org/officeDocument/2006/relationships/hyperlink" Id="rId344"/>
    <Relationship TargetMode="External" Target="https://m.edsoo.ru/8353e2fc" Type="http://schemas.openxmlformats.org/officeDocument/2006/relationships/hyperlink" Id="rId345"/>
    <Relationship TargetMode="External" Target="https://m.edsoo.ru/8353e086" Type="http://schemas.openxmlformats.org/officeDocument/2006/relationships/hyperlink" Id="rId346"/>
    <Relationship TargetMode="External" Target="https://m.edsoo.ru/8353e1c6" Type="http://schemas.openxmlformats.org/officeDocument/2006/relationships/hyperlink" Id="rId347"/>
    <Relationship TargetMode="External" Target="https://m.edsoo.ru/8353e54a" Type="http://schemas.openxmlformats.org/officeDocument/2006/relationships/hyperlink" Id="rId348"/>
    <Relationship TargetMode="External" Target="https://m.edsoo.ru/8353e54a" Type="http://schemas.openxmlformats.org/officeDocument/2006/relationships/hyperlink" Id="rId349"/>
    <Relationship TargetMode="External" Target="https://m.edsoo.ru/8353d500" Type="http://schemas.openxmlformats.org/officeDocument/2006/relationships/hyperlink" Id="rId350"/>
    <Relationship TargetMode="External" Target="https://m.edsoo.ru/8353d258" Type="http://schemas.openxmlformats.org/officeDocument/2006/relationships/hyperlink" Id="rId351"/>
    <Relationship TargetMode="External" Target="https://m.edsoo.ru/8353ced4" Type="http://schemas.openxmlformats.org/officeDocument/2006/relationships/hyperlink" Id="rId352"/>
    <Relationship TargetMode="External" Target="https://m.edsoo.ru/8353d6e0" Type="http://schemas.openxmlformats.org/officeDocument/2006/relationships/hyperlink" Id="rId353"/>
    <Relationship TargetMode="External" Target="https://m.edsoo.ru/8353d80c" Type="http://schemas.openxmlformats.org/officeDocument/2006/relationships/hyperlink" Id="rId354"/>
    <Relationship TargetMode="External" Target="https://m.edsoo.ru/8353d92e" Type="http://schemas.openxmlformats.org/officeDocument/2006/relationships/hyperlink" Id="rId355"/>
    <Relationship TargetMode="External" Target="https://m.edsoo.ru/8353cd1c" Type="http://schemas.openxmlformats.org/officeDocument/2006/relationships/hyperlink" Id="rId356"/>
    <Relationship TargetMode="External" Target="https://m.edsoo.ru/8353d3b6" Type="http://schemas.openxmlformats.org/officeDocument/2006/relationships/hyperlink" Id="rId357"/>
    <Relationship TargetMode="External" Target="https://m.edsoo.ru/8353d0a0" Type="http://schemas.openxmlformats.org/officeDocument/2006/relationships/hyperlink" Id="rId358"/>
    <Relationship TargetMode="External" Target="https://m.edsoo.ru/8353ded8" Type="http://schemas.openxmlformats.org/officeDocument/2006/relationships/hyperlink" Id="rId359"/>
    <Relationship TargetMode="External" Target="https://m.edsoo.ru/8353ded8" Type="http://schemas.openxmlformats.org/officeDocument/2006/relationships/hyperlink" Id="rId360"/>
    <Relationship TargetMode="External" Target="https://m.edsoo.ru/8353e77a" Type="http://schemas.openxmlformats.org/officeDocument/2006/relationships/hyperlink" Id="rId361"/>
    <Relationship TargetMode="External" Target="https://m.edsoo.ru/8353e662" Type="http://schemas.openxmlformats.org/officeDocument/2006/relationships/hyperlink" Id="rId362"/>
    <Relationship TargetMode="External" Target="https://m.edsoo.ru/8353ea7c" Type="http://schemas.openxmlformats.org/officeDocument/2006/relationships/hyperlink" Id="rId363"/>
    <Relationship TargetMode="External" Target="https://m.edsoo.ru/8353ece8" Type="http://schemas.openxmlformats.org/officeDocument/2006/relationships/hyperlink" Id="rId364"/>
    <Relationship TargetMode="External" Target="https://m.edsoo.ru/8353ee0a" Type="http://schemas.openxmlformats.org/officeDocument/2006/relationships/hyperlink" Id="rId365"/>
    <Relationship TargetMode="External" Target="https://m.edsoo.ru/8353ee0a" Type="http://schemas.openxmlformats.org/officeDocument/2006/relationships/hyperlink" Id="rId366"/>
    <Relationship TargetMode="External" Target="https://m.edsoo.ru/8353ef22" Type="http://schemas.openxmlformats.org/officeDocument/2006/relationships/hyperlink" Id="rId367"/>
    <Relationship TargetMode="External" Target="https://m.edsoo.ru/8353f044" Type="http://schemas.openxmlformats.org/officeDocument/2006/relationships/hyperlink" Id="rId368"/>
    <Relationship TargetMode="External" Target="https://m.edsoo.ru/8353f698" Type="http://schemas.openxmlformats.org/officeDocument/2006/relationships/hyperlink" Id="rId369"/>
    <Relationship TargetMode="External" Target="https://m.edsoo.ru/8353f558" Type="http://schemas.openxmlformats.org/officeDocument/2006/relationships/hyperlink" Id="rId370"/>
    <Relationship TargetMode="External" Target="https://m.edsoo.ru/8352f004" Type="http://schemas.openxmlformats.org/officeDocument/2006/relationships/hyperlink" Id="rId371"/>
    <Relationship TargetMode="External" Target="https://m.edsoo.ru/8352366e" Type="http://schemas.openxmlformats.org/officeDocument/2006/relationships/hyperlink" Id="rId372"/>
    <Relationship TargetMode="External" Target="https://m.edsoo.ru/83523786" Type="http://schemas.openxmlformats.org/officeDocument/2006/relationships/hyperlink" Id="rId373"/>
    <Relationship TargetMode="External" Target="https://m.edsoo.ru/8353f558" Type="http://schemas.openxmlformats.org/officeDocument/2006/relationships/hyperlink" Id="rId374"/>
    <Relationship TargetMode="External" Target="https://m.edsoo.ru/8353fa26" Type="http://schemas.openxmlformats.org/officeDocument/2006/relationships/hyperlink" Id="rId375"/>
    <Relationship TargetMode="External" Target="https://m.edsoo.ru/8353fa26" Type="http://schemas.openxmlformats.org/officeDocument/2006/relationships/hyperlink" Id="rId376"/>
    <Relationship TargetMode="External" Target="https://m.edsoo.ru/83526a1c" Type="http://schemas.openxmlformats.org/officeDocument/2006/relationships/hyperlink" Id="rId377"/>
    <Relationship TargetMode="External" Target="https://m.edsoo.ru/83526f08" Type="http://schemas.openxmlformats.org/officeDocument/2006/relationships/hyperlink" Id="rId378"/>
    <Relationship TargetMode="External" Target="https://m.edsoo.ru/835270c0" Type="http://schemas.openxmlformats.org/officeDocument/2006/relationships/hyperlink" Id="rId379"/>
    <Relationship TargetMode="External" Target="https://m.edsoo.ru/83540494" Type="http://schemas.openxmlformats.org/officeDocument/2006/relationships/hyperlink" Id="rId380"/>
    <Relationship TargetMode="External" Target="https://m.edsoo.ru/83540494" Type="http://schemas.openxmlformats.org/officeDocument/2006/relationships/hyperlink" Id="rId381"/>
    <Relationship TargetMode="External" Target="https://m.edsoo.ru/835407f0" Type="http://schemas.openxmlformats.org/officeDocument/2006/relationships/hyperlink" Id="rId382"/>
    <Relationship TargetMode="External" Target="https://m.edsoo.ru/835407f0" Type="http://schemas.openxmlformats.org/officeDocument/2006/relationships/hyperlink" Id="rId383"/>
    <Relationship TargetMode="External" Target="https://m.edsoo.ru/83541254" Type="http://schemas.openxmlformats.org/officeDocument/2006/relationships/hyperlink" Id="rId384"/>
    <Relationship TargetMode="External" Target="https://m.edsoo.ru/8354107e" Type="http://schemas.openxmlformats.org/officeDocument/2006/relationships/hyperlink" Id="rId385"/>
    <Relationship TargetMode="External" Target="https://m.edsoo.ru/8354138a" Type="http://schemas.openxmlformats.org/officeDocument/2006/relationships/hyperlink" Id="rId386"/>
    <Relationship TargetMode="External" Target="https://m.edsoo.ru/8354138a" Type="http://schemas.openxmlformats.org/officeDocument/2006/relationships/hyperlink" Id="rId387"/>
    <Relationship TargetMode="External" Target="https://m.edsoo.ru/835419f2" Type="http://schemas.openxmlformats.org/officeDocument/2006/relationships/hyperlink" Id="rId388"/>
    <Relationship TargetMode="External" Target="https://m.edsoo.ru/83541b82" Type="http://schemas.openxmlformats.org/officeDocument/2006/relationships/hyperlink" Id="rId389"/>
    <Relationship TargetMode="External" Target="https://m.edsoo.ru/83541b82" Type="http://schemas.openxmlformats.org/officeDocument/2006/relationships/hyperlink" Id="rId390"/>
    <Relationship TargetMode="External" Target="https://m.edsoo.ru/83542866" Type="http://schemas.openxmlformats.org/officeDocument/2006/relationships/hyperlink" Id="rId391"/>
    <Relationship TargetMode="External" Target="https://m.edsoo.ru/83542262" Type="http://schemas.openxmlformats.org/officeDocument/2006/relationships/hyperlink" Id="rId392"/>
    <Relationship TargetMode="External" Target="https://m.edsoo.ru/8354253c" Type="http://schemas.openxmlformats.org/officeDocument/2006/relationships/hyperlink" Id="rId393"/>
    <Relationship TargetMode="External" Target="https://m.edsoo.ru/83541ee8" Type="http://schemas.openxmlformats.org/officeDocument/2006/relationships/hyperlink" Id="rId394"/>
    <Relationship TargetMode="External" Target="https://m.edsoo.ru/83542c80" Type="http://schemas.openxmlformats.org/officeDocument/2006/relationships/hyperlink" Id="rId395"/>
    <Relationship TargetMode="External" Target="https://m.edsoo.ru/83542c80" Type="http://schemas.openxmlformats.org/officeDocument/2006/relationships/hyperlink" Id="rId396"/>
    <Relationship TargetMode="External" Target="https://m.edsoo.ru/8354336a" Type="http://schemas.openxmlformats.org/officeDocument/2006/relationships/hyperlink" Id="rId397"/>
    <Relationship TargetMode="External" Target="https://m.edsoo.ru/8352f4dc" Type="http://schemas.openxmlformats.org/officeDocument/2006/relationships/hyperlink" Id="rId398"/>
    <Relationship TargetMode="External" Target="https://m.edsoo.ru/835439c8" Type="http://schemas.openxmlformats.org/officeDocument/2006/relationships/hyperlink" Id="rId399"/>
    <Relationship TargetMode="External" Target="https://m.edsoo.ru/83542ff0" Type="http://schemas.openxmlformats.org/officeDocument/2006/relationships/hyperlink" Id="rId400"/>
    <Relationship TargetMode="External" Target="https://m.edsoo.ru/835434fa" Type="http://schemas.openxmlformats.org/officeDocument/2006/relationships/hyperlink" Id="rId401"/>
    <Relationship TargetMode="External" Target="https://m.edsoo.ru/83542eb0" Type="http://schemas.openxmlformats.org/officeDocument/2006/relationships/hyperlink" Id="rId402"/>
    <Relationship TargetMode="External" Target="https://m.edsoo.ru/8354366c" Type="http://schemas.openxmlformats.org/officeDocument/2006/relationships/hyperlink" Id="rId403"/>
    <Relationship TargetMode="External" Target="https://m.edsoo.ru/8354366c" Type="http://schemas.openxmlformats.org/officeDocument/2006/relationships/hyperlink" Id="rId404"/>
    <Relationship TargetMode="External" Target="https://m.edsoo.ru/83544346" Type="http://schemas.openxmlformats.org/officeDocument/2006/relationships/hyperlink" Id="rId405"/>
    <Relationship TargetMode="External" Target="https://m.edsoo.ru/83544346" Type="http://schemas.openxmlformats.org/officeDocument/2006/relationships/hyperlink" Id="rId406"/>
    <Relationship TargetMode="External" Target="https://m.edsoo.ru/83541542" Type="http://schemas.openxmlformats.org/officeDocument/2006/relationships/hyperlink" Id="rId407"/>
    <Relationship TargetMode="External" Target="https://m.edsoo.ru/83544832" Type="http://schemas.openxmlformats.org/officeDocument/2006/relationships/hyperlink" Id="rId408"/>
    <Relationship TargetMode="External" Target="https://m.edsoo.ru/83530698" Type="http://schemas.openxmlformats.org/officeDocument/2006/relationships/hyperlink" Id="rId409"/>
    <Relationship TargetMode="External" Target="https://m.edsoo.ru/83545430" Type="http://schemas.openxmlformats.org/officeDocument/2006/relationships/hyperlink" Id="rId410"/>
    <Relationship TargetMode="External" Target="https://m.edsoo.ru/83545430" Type="http://schemas.openxmlformats.org/officeDocument/2006/relationships/hyperlink" Id="rId411"/>
    <Relationship TargetMode="External" Target="https://m.edsoo.ru/863c9c16" Type="http://schemas.openxmlformats.org/officeDocument/2006/relationships/hyperlink" Id="rId412"/>
    <Relationship TargetMode="External" Target="https://m.edsoo.ru/863c9478" Type="http://schemas.openxmlformats.org/officeDocument/2006/relationships/hyperlink" Id="rId413"/>
    <Relationship TargetMode="External" Target="https://m.edsoo.ru/863c7e8e" Type="http://schemas.openxmlformats.org/officeDocument/2006/relationships/hyperlink" Id="rId414"/>
    <Relationship TargetMode="External" Target="https://m.edsoo.ru/863c9054" Type="http://schemas.openxmlformats.org/officeDocument/2006/relationships/hyperlink" Id="rId415"/>
    <Relationship TargetMode="External" Target="https://m.edsoo.ru/863c9612" Type="http://schemas.openxmlformats.org/officeDocument/2006/relationships/hyperlink" Id="rId416"/>
    <Relationship TargetMode="External" Target="https://m.edsoo.ru/863c8ec4" Type="http://schemas.openxmlformats.org/officeDocument/2006/relationships/hyperlink" Id="rId417"/>
    <Relationship TargetMode="External" Target="https://m.edsoo.ru/863c8668" Type="http://schemas.openxmlformats.org/officeDocument/2006/relationships/hyperlink" Id="rId418"/>
    <Relationship TargetMode="External" Target="https://m.edsoo.ru/863c87ee" Type="http://schemas.openxmlformats.org/officeDocument/2006/relationships/hyperlink" Id="rId419"/>
    <Relationship TargetMode="External" Target="https://m.edsoo.ru/863ca5a8" Type="http://schemas.openxmlformats.org/officeDocument/2006/relationships/hyperlink" Id="rId420"/>
    <Relationship TargetMode="External" Target="https://m.edsoo.ru/863ca436" Type="http://schemas.openxmlformats.org/officeDocument/2006/relationships/hyperlink" Id="rId421"/>
    <Relationship TargetMode="External" Target="https://m.edsoo.ru/863ca8fa" Type="http://schemas.openxmlformats.org/officeDocument/2006/relationships/hyperlink" Id="rId422"/>
    <Relationship TargetMode="External" Target="https://m.edsoo.ru/863ca706" Type="http://schemas.openxmlformats.org/officeDocument/2006/relationships/hyperlink" Id="rId423"/>
    <Relationship TargetMode="External" Target="https://m.edsoo.ru/863cba34" Type="http://schemas.openxmlformats.org/officeDocument/2006/relationships/hyperlink" Id="rId424"/>
    <Relationship TargetMode="External" Target="https://m.edsoo.ru/863cb70a" Type="http://schemas.openxmlformats.org/officeDocument/2006/relationships/hyperlink" Id="rId425"/>
    <Relationship TargetMode="External" Target="https://m.edsoo.ru/863cb598" Type="http://schemas.openxmlformats.org/officeDocument/2006/relationships/hyperlink" Id="rId426"/>
    <Relationship TargetMode="External" Target="https://m.edsoo.ru/863cb8d6" Type="http://schemas.openxmlformats.org/officeDocument/2006/relationships/hyperlink" Id="rId427"/>
    <Relationship TargetMode="External" Target="https://m.edsoo.ru/863cc0ec" Type="http://schemas.openxmlformats.org/officeDocument/2006/relationships/hyperlink" Id="rId428"/>
    <Relationship TargetMode="External" Target="https://m.edsoo.ru/863cbcf0" Type="http://schemas.openxmlformats.org/officeDocument/2006/relationships/hyperlink" Id="rId429"/>
    <Relationship TargetMode="External" Target="https://m.edsoo.ru/863cbba6" Type="http://schemas.openxmlformats.org/officeDocument/2006/relationships/hyperlink" Id="rId430"/>
    <Relationship TargetMode="External" Target="https://m.edsoo.ru/863cbed0" Type="http://schemas.openxmlformats.org/officeDocument/2006/relationships/hyperlink" Id="rId431"/>
    <Relationship TargetMode="External" Target="https://m.edsoo.ru/863cc43e" Type="http://schemas.openxmlformats.org/officeDocument/2006/relationships/hyperlink" Id="rId432"/>
    <Relationship TargetMode="External" Target="https://m.edsoo.ru/863cc8f8" Type="http://schemas.openxmlformats.org/officeDocument/2006/relationships/hyperlink" Id="rId433"/>
    <Relationship TargetMode="External" Target="https://m.edsoo.ru/863cc8f8" Type="http://schemas.openxmlformats.org/officeDocument/2006/relationships/hyperlink" Id="rId43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